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b/>
          <w:color w:val="1F4E79"/>
          <w:sz w:val="44"/>
        </w:rPr>
        <w:t>AI Validation Readiness Assessment</w:t>
      </w:r>
    </w:p>
    <w:p>
      <w:pPr>
        <w:jc w:val="center"/>
      </w:pPr>
      <w:r>
        <w:rPr>
          <w:rFonts w:ascii="Arial" w:hAnsi="Arial"/>
          <w:b/>
          <w:color w:val="595959"/>
          <w:sz w:val="24"/>
        </w:rPr>
        <w:t>GMP / GxP AI System Validation Readiness Template</w:t>
      </w:r>
    </w:p>
    <w:p>
      <w:pPr>
        <w:jc w:val="center"/>
      </w:pPr>
      <w:r>
        <w:rPr>
          <w:rFonts w:ascii="Arial" w:hAnsi="Arial"/>
          <w:i/>
          <w:sz w:val="18"/>
        </w:rPr>
        <w:t>Prepared for AIforQA.org</w:t>
      </w:r>
    </w:p>
    <w:tbl>
      <w:tblPr>
        <w:tblW w:type="auto" w:w="0"/>
        <w:jc w:val="center"/>
        <w:tblLayout w:type="autofit"/>
        <w:tblLook w:firstColumn="1" w:firstRow="1" w:lastColumn="0" w:lastRow="0" w:noHBand="0" w:noVBand="1" w:val="04A0"/>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Pr>
      <w:tblGrid>
        <w:gridCol w:w="2664"/>
        <w:gridCol w:w="2664"/>
        <w:gridCol w:w="2664"/>
        <w:gridCol w:w="2664"/>
      </w:tblGrid>
      <w:tr>
        <w:tc>
          <w:tcPr>
            <w:tcW w:type="dxa" w:w="2664"/>
            <w:shd w:fill="D9EAF7"/>
            <w:vAlign w:val="top"/>
          </w:tcPr>
          <w:p>
            <w:pPr>
              <w:spacing w:after="0" w:line="240" w:lineRule="auto"/>
            </w:pPr>
            <w:r/>
            <w:r>
              <w:rPr>
                <w:rFonts w:ascii="Arial" w:hAnsi="Arial"/>
                <w:b/>
                <w:sz w:val="17"/>
              </w:rPr>
              <w:t>Document No.</w:t>
            </w:r>
          </w:p>
        </w:tc>
        <w:tc>
          <w:tcPr>
            <w:tcW w:type="dxa" w:w="2664"/>
            <w:vAlign w:val="top"/>
          </w:tcPr>
          <w:p>
            <w:pPr>
              <w:spacing w:after="0" w:line="240" w:lineRule="auto"/>
            </w:pPr>
            <w:r/>
            <w:r>
              <w:rPr>
                <w:rFonts w:ascii="Arial" w:hAnsi="Arial"/>
                <w:b w:val="0"/>
                <w:sz w:val="17"/>
              </w:rPr>
            </w:r>
          </w:p>
        </w:tc>
        <w:tc>
          <w:tcPr>
            <w:tcW w:type="dxa" w:w="2664"/>
            <w:shd w:fill="D9EAF7"/>
            <w:vAlign w:val="top"/>
          </w:tcPr>
          <w:p>
            <w:pPr>
              <w:spacing w:after="0" w:line="240" w:lineRule="auto"/>
            </w:pPr>
            <w:r/>
            <w:r>
              <w:rPr>
                <w:rFonts w:ascii="Arial" w:hAnsi="Arial"/>
                <w:b/>
                <w:sz w:val="17"/>
              </w:rPr>
              <w:t>Version</w:t>
            </w:r>
          </w:p>
        </w:tc>
        <w:tc>
          <w:tcPr>
            <w:tcW w:type="dxa" w:w="2664"/>
            <w:vAlign w:val="top"/>
          </w:tcPr>
          <w:p>
            <w:pPr>
              <w:spacing w:after="0" w:line="240" w:lineRule="auto"/>
            </w:pPr>
            <w:r/>
            <w:r>
              <w:rPr>
                <w:rFonts w:ascii="Arial" w:hAnsi="Arial"/>
                <w:b w:val="0"/>
                <w:sz w:val="17"/>
              </w:rPr>
            </w:r>
          </w:p>
        </w:tc>
      </w:tr>
      <w:tr>
        <w:tc>
          <w:tcPr>
            <w:tcW w:type="dxa" w:w="2664"/>
            <w:shd w:fill="D9EAF7"/>
            <w:vAlign w:val="top"/>
          </w:tcPr>
          <w:p>
            <w:pPr>
              <w:spacing w:after="0" w:line="240" w:lineRule="auto"/>
            </w:pPr>
            <w:r/>
            <w:r>
              <w:rPr>
                <w:rFonts w:ascii="Arial" w:hAnsi="Arial"/>
                <w:b/>
                <w:sz w:val="17"/>
              </w:rPr>
              <w:t>Effective Date</w:t>
            </w:r>
          </w:p>
        </w:tc>
        <w:tc>
          <w:tcPr>
            <w:tcW w:type="dxa" w:w="2664"/>
            <w:vAlign w:val="top"/>
          </w:tcPr>
          <w:p>
            <w:pPr>
              <w:spacing w:after="0" w:line="240" w:lineRule="auto"/>
            </w:pPr>
            <w:r/>
            <w:r>
              <w:rPr>
                <w:rFonts w:ascii="Arial" w:hAnsi="Arial"/>
                <w:b w:val="0"/>
                <w:sz w:val="17"/>
              </w:rPr>
            </w:r>
          </w:p>
        </w:tc>
        <w:tc>
          <w:tcPr>
            <w:tcW w:type="dxa" w:w="2664"/>
            <w:shd w:fill="D9EAF7"/>
            <w:vAlign w:val="top"/>
          </w:tcPr>
          <w:p>
            <w:pPr>
              <w:spacing w:after="0" w:line="240" w:lineRule="auto"/>
            </w:pPr>
            <w:r/>
            <w:r>
              <w:rPr>
                <w:rFonts w:ascii="Arial" w:hAnsi="Arial"/>
                <w:b/>
                <w:sz w:val="17"/>
              </w:rPr>
              <w:t>Page</w:t>
            </w:r>
          </w:p>
        </w:tc>
        <w:tc>
          <w:tcPr>
            <w:tcW w:type="dxa" w:w="2664"/>
            <w:vAlign w:val="top"/>
          </w:tcPr>
          <w:p>
            <w:pPr>
              <w:spacing w:after="0" w:line="240" w:lineRule="auto"/>
            </w:pPr>
            <w:r/>
            <w:r>
              <w:rPr>
                <w:rFonts w:ascii="Arial" w:hAnsi="Arial"/>
                <w:b w:val="0"/>
                <w:sz w:val="17"/>
              </w:rPr>
            </w:r>
          </w:p>
        </w:tc>
      </w:tr>
      <w:tr>
        <w:tc>
          <w:tcPr>
            <w:tcW w:type="dxa" w:w="2664"/>
            <w:shd w:fill="D9EAF7"/>
            <w:vAlign w:val="top"/>
          </w:tcPr>
          <w:p>
            <w:pPr>
              <w:spacing w:after="0" w:line="240" w:lineRule="auto"/>
            </w:pPr>
            <w:r/>
            <w:r>
              <w:rPr>
                <w:rFonts w:ascii="Arial" w:hAnsi="Arial"/>
                <w:b/>
                <w:sz w:val="17"/>
              </w:rPr>
              <w:t>AI System / Tool</w:t>
            </w:r>
          </w:p>
        </w:tc>
        <w:tc>
          <w:tcPr>
            <w:tcW w:type="dxa" w:w="2664"/>
            <w:vAlign w:val="top"/>
          </w:tcPr>
          <w:p>
            <w:pPr>
              <w:spacing w:after="0" w:line="240" w:lineRule="auto"/>
            </w:pPr>
            <w:r/>
            <w:r>
              <w:rPr>
                <w:rFonts w:ascii="Arial" w:hAnsi="Arial"/>
                <w:b w:val="0"/>
                <w:sz w:val="17"/>
              </w:rPr>
            </w:r>
          </w:p>
        </w:tc>
        <w:tc>
          <w:tcPr>
            <w:tcW w:type="dxa" w:w="2664"/>
            <w:shd w:fill="D9EAF7"/>
            <w:vAlign w:val="top"/>
          </w:tcPr>
          <w:p>
            <w:pPr>
              <w:spacing w:after="0" w:line="240" w:lineRule="auto"/>
            </w:pPr>
            <w:r/>
            <w:r>
              <w:rPr>
                <w:rFonts w:ascii="Arial" w:hAnsi="Arial"/>
                <w:b/>
                <w:sz w:val="17"/>
              </w:rPr>
              <w:t>Business Process</w:t>
            </w:r>
          </w:p>
        </w:tc>
        <w:tc>
          <w:tcPr>
            <w:tcW w:type="dxa" w:w="2664"/>
            <w:vAlign w:val="top"/>
          </w:tcPr>
          <w:p>
            <w:pPr>
              <w:spacing w:after="0" w:line="240" w:lineRule="auto"/>
            </w:pPr>
            <w:r/>
            <w:r>
              <w:rPr>
                <w:rFonts w:ascii="Arial" w:hAnsi="Arial"/>
                <w:b w:val="0"/>
                <w:sz w:val="17"/>
              </w:rPr>
            </w:r>
          </w:p>
        </w:tc>
      </w:tr>
      <w:tr>
        <w:tc>
          <w:tcPr>
            <w:tcW w:type="dxa" w:w="2664"/>
            <w:shd w:fill="D9EAF7"/>
            <w:vAlign w:val="top"/>
          </w:tcPr>
          <w:p>
            <w:pPr>
              <w:spacing w:after="0" w:line="240" w:lineRule="auto"/>
            </w:pPr>
            <w:r/>
            <w:r>
              <w:rPr>
                <w:rFonts w:ascii="Arial" w:hAnsi="Arial"/>
                <w:b/>
                <w:sz w:val="17"/>
              </w:rPr>
              <w:t>Site / Department</w:t>
            </w:r>
          </w:p>
        </w:tc>
        <w:tc>
          <w:tcPr>
            <w:tcW w:type="dxa" w:w="2664"/>
            <w:vAlign w:val="top"/>
          </w:tcPr>
          <w:p>
            <w:pPr>
              <w:spacing w:after="0" w:line="240" w:lineRule="auto"/>
            </w:pPr>
            <w:r/>
            <w:r>
              <w:rPr>
                <w:rFonts w:ascii="Arial" w:hAnsi="Arial"/>
                <w:b w:val="0"/>
                <w:sz w:val="17"/>
              </w:rPr>
            </w:r>
          </w:p>
        </w:tc>
        <w:tc>
          <w:tcPr>
            <w:tcW w:type="dxa" w:w="2664"/>
            <w:shd w:fill="D9EAF7"/>
            <w:vAlign w:val="top"/>
          </w:tcPr>
          <w:p>
            <w:pPr>
              <w:spacing w:after="0" w:line="240" w:lineRule="auto"/>
            </w:pPr>
            <w:r/>
            <w:r>
              <w:rPr>
                <w:rFonts w:ascii="Arial" w:hAnsi="Arial"/>
                <w:b/>
                <w:sz w:val="17"/>
              </w:rPr>
              <w:t>Assessment Date</w:t>
            </w:r>
          </w:p>
        </w:tc>
        <w:tc>
          <w:tcPr>
            <w:tcW w:type="dxa" w:w="2664"/>
            <w:vAlign w:val="top"/>
          </w:tcPr>
          <w:p>
            <w:pPr>
              <w:spacing w:after="0" w:line="240" w:lineRule="auto"/>
            </w:pPr>
            <w:r/>
            <w:r>
              <w:rPr>
                <w:rFonts w:ascii="Arial" w:hAnsi="Arial"/>
                <w:b w:val="0"/>
                <w:sz w:val="17"/>
              </w:rPr>
            </w:r>
          </w:p>
        </w:tc>
      </w:tr>
    </w:tbl>
    <w:p>
      <w:pPr>
        <w:pStyle w:val="Heading1"/>
        <w:keepNext/>
      </w:pPr>
      <w:r>
        <w:t>1. Short Description</w:t>
      </w:r>
    </w:p>
    <w:p>
      <w:r>
        <w:t>This assessment helps QA, CSV, Validation, IT Quality, System Owners, and Business Process Owners determine whether an AI system is ready for formal validation planning before creating a validation plan, User Requirements Specification (URS), risk assessment, or test strategy in a GMP/GxP environment.</w:t>
      </w:r>
    </w:p>
    <w:p>
      <w:pPr>
        <w:pStyle w:val="Heading1"/>
        <w:keepNext/>
      </w:pPr>
      <w:r>
        <w:t>2. Intended Use</w:t>
      </w:r>
    </w:p>
    <w:p>
      <w:r>
        <w:t>Use this assessment before or during the planning phase for AI systems that may support, influence, generate, analyze, review, or route GxP data, records, processes, or decisions. This includes:</w:t>
      </w:r>
    </w:p>
    <w:p>
      <w:pPr>
        <w:pStyle w:val="ListBullet"/>
      </w:pPr>
      <w:r>
        <w:t>AI software implementation within or adjacent to GMP/GxP processes.</w:t>
      </w:r>
    </w:p>
    <w:p>
      <w:pPr>
        <w:pStyle w:val="ListBullet"/>
      </w:pPr>
      <w:r>
        <w:t>AI functionality integrated with QMS, LMS, LIMS, MES, ERP, document management, deviation, CAPA, complaint, training, or validation systems.</w:t>
      </w:r>
    </w:p>
    <w:p>
      <w:pPr>
        <w:pStyle w:val="ListBullet"/>
      </w:pPr>
      <w:r>
        <w:t>AI document review, SOP comparison, document classification, or regulated content analysis systems.</w:t>
      </w:r>
    </w:p>
    <w:p>
      <w:pPr>
        <w:pStyle w:val="ListBullet"/>
      </w:pPr>
      <w:r>
        <w:t>AI analytics tools used for CPV, trend analysis, complaint trending, maintenance prediction, calibration drift, or quality risk monitoring.</w:t>
      </w:r>
    </w:p>
    <w:p>
      <w:pPr>
        <w:pStyle w:val="ListBullet"/>
      </w:pPr>
      <w:r>
        <w:t>AI-enabled decision support systems used by QA, validation, manufacturing, QC, regulatory, compliance, or IT Quality teams.</w:t>
      </w:r>
    </w:p>
    <w:p>
      <w:pPr>
        <w:pStyle w:val="ListBullet"/>
      </w:pPr>
      <w:r>
        <w:t>Machine learning model deployment, model retraining, model monitoring, or externally hosted AI services used in a GxP context.</w:t>
      </w:r>
    </w:p>
    <w:p>
      <w:pPr>
        <w:pStyle w:val="Heading1"/>
        <w:keepNext/>
      </w:pPr>
      <w:r>
        <w:t>3. Scope</w:t>
      </w:r>
    </w:p>
    <w:tbl>
      <w:tblPr>
        <w:tblW w:type="auto" w:w="0"/>
        <w:tblLook w:firstColumn="1" w:firstRow="1" w:lastColumn="0" w:lastRow="0" w:noHBand="0" w:noVBand="1" w:val="04A0"/>
        <w:jc w:val="center"/>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Pr>
      <w:tblGrid>
        <w:gridCol w:w="5328"/>
        <w:gridCol w:w="5328"/>
      </w:tblGrid>
      <w:tr>
        <w:tc>
          <w:tcPr>
            <w:tcW w:type="dxa" w:w="5328"/>
            <w:shd w:fill="D9EAF7"/>
            <w:vAlign w:val="top"/>
          </w:tcPr>
          <w:p>
            <w:pPr>
              <w:spacing w:after="0" w:line="240" w:lineRule="auto"/>
            </w:pPr>
            <w:r/>
            <w:r>
              <w:rPr>
                <w:rFonts w:ascii="Arial" w:hAnsi="Arial"/>
                <w:b/>
                <w:sz w:val="18"/>
              </w:rPr>
              <w:t>Included</w:t>
            </w:r>
          </w:p>
        </w:tc>
        <w:tc>
          <w:tcPr>
            <w:tcW w:type="dxa" w:w="5328"/>
            <w:shd w:fill="D9EAF7"/>
            <w:vAlign w:val="top"/>
          </w:tcPr>
          <w:p>
            <w:pPr>
              <w:spacing w:after="0" w:line="240" w:lineRule="auto"/>
            </w:pPr>
            <w:r/>
            <w:r>
              <w:rPr>
                <w:rFonts w:ascii="Arial" w:hAnsi="Arial"/>
                <w:b/>
                <w:sz w:val="18"/>
              </w:rPr>
              <w:t>Excluded / Out of Scope</w:t>
            </w:r>
          </w:p>
        </w:tc>
      </w:tr>
      <w:tr>
        <w:tc>
          <w:tcPr>
            <w:tcW w:type="dxa" w:w="5328"/>
            <w:vAlign w:val="top"/>
          </w:tcPr>
          <w:p>
            <w:pPr>
              <w:spacing w:after="0" w:line="240" w:lineRule="auto"/>
            </w:pPr>
            <w:r/>
            <w:r>
              <w:rPr>
                <w:rFonts w:ascii="Arial" w:hAnsi="Arial"/>
                <w:b w:val="0"/>
                <w:sz w:val="17"/>
              </w:rPr>
              <w:t>AI systems, AI features, machine learning models, generative AI tools, vendor platforms, internal analytics tools, and AI-enabled workflows that may affect GxP records, regulated processes, quality decisions, compliance decisions, data integrity, or validation state.</w:t>
            </w:r>
          </w:p>
        </w:tc>
        <w:tc>
          <w:tcPr>
            <w:tcW w:type="dxa" w:w="5328"/>
            <w:vAlign w:val="top"/>
          </w:tcPr>
          <w:p>
            <w:pPr>
              <w:spacing w:after="0" w:line="240" w:lineRule="auto"/>
            </w:pPr>
            <w:r/>
            <w:r>
              <w:rPr>
                <w:rFonts w:ascii="Arial" w:hAnsi="Arial"/>
                <w:b w:val="0"/>
                <w:sz w:val="17"/>
              </w:rPr>
              <w:t>Personal productivity tools with no GxP use, informal brainstorming not connected to quality decisions, consumer AI use outside company systems, and fully manual processes with no AI functionality. Exclusion should be justified if the tool is available to GxP personnel.</w:t>
            </w:r>
          </w:p>
        </w:tc>
      </w:tr>
    </w:tbl>
    <w:p>
      <w:pPr>
        <w:pStyle w:val="Heading1"/>
        <w:keepNext/>
      </w:pPr>
      <w:r>
        <w:t>4. User Instructions</w:t>
      </w:r>
    </w:p>
    <w:p>
      <w:r>
        <w:t>1. Identify the AI system, vendor, version, deployment model, process owner, and intended GxP or non-GxP use.</w:t>
      </w:r>
    </w:p>
    <w:p>
      <w:r>
        <w:t>2. Complete the System Information Table before answering readiness questions.</w:t>
      </w:r>
    </w:p>
    <w:p>
      <w:r>
        <w:t>3. Answer each checklist question as Yes, No, or N/A. Use N/A only when the item truly does not apply and provide justification.</w:t>
      </w:r>
    </w:p>
    <w:p>
      <w:r>
        <w:t>4. For every No answer in a required or high-risk area, document the risk impact and required action before validation planning proceeds.</w:t>
      </w:r>
    </w:p>
    <w:p>
      <w:r>
        <w:t>5. Classify readiness using the scoring criteria in Section 10.</w:t>
      </w:r>
    </w:p>
    <w:p>
      <w:r>
        <w:t>6. Define recommended validation strategy actions in Section 11.</w:t>
      </w:r>
    </w:p>
    <w:p>
      <w:r>
        <w:t>7. Attach or reference supporting evidence, such as vendor documentation, architecture diagrams, data flow diagrams, SOPs, security assessments, and prior risk assessments.</w:t>
      </w:r>
    </w:p>
    <w:p>
      <w:r>
        <w:t>8. Route the completed assessment for QA, CSV/Validation, IT Quality, System Owner, and Business Process Owner review as applicable.</w:t>
      </w:r>
    </w:p>
    <w:p>
      <w:pPr>
        <w:pStyle w:val="Heading1"/>
        <w:keepNext/>
      </w:pPr>
      <w:r>
        <w:t>5. Key Definitions</w:t>
      </w:r>
    </w:p>
    <w:tbl>
      <w:tblPr>
        <w:tblW w:type="auto" w:w="0"/>
        <w:tblLook w:firstColumn="1" w:firstRow="1" w:lastColumn="0" w:lastRow="0" w:noHBand="0" w:noVBand="1" w:val="04A0"/>
        <w:jc w:val="center"/>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Pr>
      <w:tblGrid>
        <w:gridCol w:w="5328"/>
        <w:gridCol w:w="5328"/>
      </w:tblGrid>
      <w:tr>
        <w:trPr>
          <w:tblHeader w:val="true"/>
        </w:trPr>
        <w:tc>
          <w:tcPr>
            <w:tcW w:type="dxa" w:w="2592"/>
            <w:shd w:fill="D9EAF7"/>
            <w:vAlign w:val="top"/>
          </w:tcPr>
          <w:p>
            <w:pPr>
              <w:spacing w:after="0" w:line="240" w:lineRule="auto"/>
            </w:pPr>
            <w:r/>
            <w:r>
              <w:rPr>
                <w:rFonts w:ascii="Arial" w:hAnsi="Arial"/>
                <w:b/>
                <w:sz w:val="17"/>
              </w:rPr>
              <w:t>Term</w:t>
            </w:r>
          </w:p>
        </w:tc>
        <w:tc>
          <w:tcPr>
            <w:tcW w:type="dxa" w:w="5328"/>
            <w:shd w:fill="D9EAF7"/>
            <w:vAlign w:val="top"/>
          </w:tcPr>
          <w:p>
            <w:pPr>
              <w:spacing w:after="0" w:line="240" w:lineRule="auto"/>
            </w:pPr>
            <w:r/>
            <w:r>
              <w:rPr>
                <w:rFonts w:ascii="Arial" w:hAnsi="Arial"/>
                <w:b/>
                <w:sz w:val="17"/>
              </w:rPr>
              <w:t>Definition</w:t>
            </w:r>
          </w:p>
        </w:tc>
      </w:tr>
      <w:tr>
        <w:tc>
          <w:tcPr>
            <w:tcW w:type="dxa" w:w="5328"/>
            <w:vAlign w:val="top"/>
          </w:tcPr>
          <w:p>
            <w:pPr>
              <w:spacing w:after="0" w:line="240" w:lineRule="auto"/>
            </w:pPr>
            <w:r/>
            <w:r>
              <w:rPr>
                <w:rFonts w:ascii="Arial" w:hAnsi="Arial"/>
                <w:b/>
                <w:sz w:val="16"/>
              </w:rPr>
              <w:t>AI system</w:t>
            </w:r>
          </w:p>
        </w:tc>
        <w:tc>
          <w:tcPr>
            <w:tcW w:type="dxa" w:w="5328"/>
            <w:vAlign w:val="top"/>
          </w:tcPr>
          <w:p>
            <w:pPr>
              <w:spacing w:after="0" w:line="240" w:lineRule="auto"/>
            </w:pPr>
            <w:r/>
            <w:r>
              <w:rPr>
                <w:rFonts w:ascii="Arial" w:hAnsi="Arial"/>
                <w:b w:val="0"/>
                <w:sz w:val="16"/>
              </w:rPr>
              <w:t>Software, platform, application, model, feature, or workflow that uses artificial intelligence, machine learning, natural language processing, generative AI, rules plus AI analytics, or related techniques to generate, classify, analyze, predict, recommend, summarize, or support decisions.</w:t>
            </w:r>
          </w:p>
        </w:tc>
      </w:tr>
      <w:tr>
        <w:tc>
          <w:tcPr>
            <w:tcW w:type="dxa" w:w="5328"/>
            <w:vAlign w:val="top"/>
          </w:tcPr>
          <w:p>
            <w:pPr>
              <w:spacing w:after="0" w:line="240" w:lineRule="auto"/>
            </w:pPr>
            <w:r/>
            <w:r>
              <w:rPr>
                <w:rFonts w:ascii="Arial" w:hAnsi="Arial"/>
                <w:b/>
                <w:sz w:val="16"/>
              </w:rPr>
              <w:t>Machine learning model</w:t>
            </w:r>
          </w:p>
        </w:tc>
        <w:tc>
          <w:tcPr>
            <w:tcW w:type="dxa" w:w="5328"/>
            <w:vAlign w:val="top"/>
          </w:tcPr>
          <w:p>
            <w:pPr>
              <w:spacing w:after="0" w:line="240" w:lineRule="auto"/>
            </w:pPr>
            <w:r/>
            <w:r>
              <w:rPr>
                <w:rFonts w:ascii="Arial" w:hAnsi="Arial"/>
                <w:b w:val="0"/>
                <w:sz w:val="16"/>
              </w:rPr>
              <w:t>A computational model that learns patterns from data and produces outputs such as predictions, classifications, rankings, recommendations, summaries, or anomaly flags.</w:t>
            </w:r>
          </w:p>
        </w:tc>
      </w:tr>
      <w:tr>
        <w:tc>
          <w:tcPr>
            <w:tcW w:type="dxa" w:w="5328"/>
            <w:vAlign w:val="top"/>
          </w:tcPr>
          <w:p>
            <w:pPr>
              <w:spacing w:after="0" w:line="240" w:lineRule="auto"/>
            </w:pPr>
            <w:r/>
            <w:r>
              <w:rPr>
                <w:rFonts w:ascii="Arial" w:hAnsi="Arial"/>
                <w:b/>
                <w:sz w:val="16"/>
              </w:rPr>
              <w:t>Intended use</w:t>
            </w:r>
          </w:p>
        </w:tc>
        <w:tc>
          <w:tcPr>
            <w:tcW w:type="dxa" w:w="5328"/>
            <w:vAlign w:val="top"/>
          </w:tcPr>
          <w:p>
            <w:pPr>
              <w:spacing w:after="0" w:line="240" w:lineRule="auto"/>
            </w:pPr>
            <w:r/>
            <w:r>
              <w:rPr>
                <w:rFonts w:ascii="Arial" w:hAnsi="Arial"/>
                <w:b w:val="0"/>
                <w:sz w:val="16"/>
              </w:rPr>
              <w:t>The approved and documented purpose for which the AI system will be used, including users, supported process, data inputs, outputs, limitations, and whether outputs may influence GxP decisions.</w:t>
            </w:r>
          </w:p>
        </w:tc>
      </w:tr>
      <w:tr>
        <w:tc>
          <w:tcPr>
            <w:tcW w:type="dxa" w:w="5328"/>
            <w:vAlign w:val="top"/>
          </w:tcPr>
          <w:p>
            <w:pPr>
              <w:spacing w:after="0" w:line="240" w:lineRule="auto"/>
            </w:pPr>
            <w:r/>
            <w:r>
              <w:rPr>
                <w:rFonts w:ascii="Arial" w:hAnsi="Arial"/>
                <w:b/>
                <w:sz w:val="16"/>
              </w:rPr>
              <w:t>GxP impact</w:t>
            </w:r>
          </w:p>
        </w:tc>
        <w:tc>
          <w:tcPr>
            <w:tcW w:type="dxa" w:w="5328"/>
            <w:vAlign w:val="top"/>
          </w:tcPr>
          <w:p>
            <w:pPr>
              <w:spacing w:after="0" w:line="240" w:lineRule="auto"/>
            </w:pPr>
            <w:r/>
            <w:r>
              <w:rPr>
                <w:rFonts w:ascii="Arial" w:hAnsi="Arial"/>
                <w:b w:val="0"/>
                <w:sz w:val="16"/>
              </w:rPr>
              <w:t>The potential for the system, data, output, or workflow to affect GMP, GLP, GCP, GDP, regulated records, product quality, patient safety, compliance, validation state, or regulatory commitments.</w:t>
            </w:r>
          </w:p>
        </w:tc>
      </w:tr>
      <w:tr>
        <w:tc>
          <w:tcPr>
            <w:tcW w:type="dxa" w:w="5328"/>
            <w:vAlign w:val="top"/>
          </w:tcPr>
          <w:p>
            <w:pPr>
              <w:spacing w:after="0" w:line="240" w:lineRule="auto"/>
            </w:pPr>
            <w:r/>
            <w:r>
              <w:rPr>
                <w:rFonts w:ascii="Arial" w:hAnsi="Arial"/>
                <w:b/>
                <w:sz w:val="16"/>
              </w:rPr>
              <w:t>Validation readiness</w:t>
            </w:r>
          </w:p>
        </w:tc>
        <w:tc>
          <w:tcPr>
            <w:tcW w:type="dxa" w:w="5328"/>
            <w:vAlign w:val="top"/>
          </w:tcPr>
          <w:p>
            <w:pPr>
              <w:spacing w:after="0" w:line="240" w:lineRule="auto"/>
            </w:pPr>
            <w:r/>
            <w:r>
              <w:rPr>
                <w:rFonts w:ascii="Arial" w:hAnsi="Arial"/>
                <w:b w:val="0"/>
                <w:sz w:val="16"/>
              </w:rPr>
              <w:t>The degree to which the system, intended use, requirements, data flows, supplier documentation, risks, and controls are sufficiently defined to begin formal validation planning.</w:t>
            </w:r>
          </w:p>
        </w:tc>
      </w:tr>
      <w:tr>
        <w:tc>
          <w:tcPr>
            <w:tcW w:type="dxa" w:w="5328"/>
            <w:vAlign w:val="top"/>
          </w:tcPr>
          <w:p>
            <w:pPr>
              <w:spacing w:after="0" w:line="240" w:lineRule="auto"/>
            </w:pPr>
            <w:r/>
            <w:r>
              <w:rPr>
                <w:rFonts w:ascii="Arial" w:hAnsi="Arial"/>
                <w:b/>
                <w:sz w:val="16"/>
              </w:rPr>
              <w:t>User requirements</w:t>
            </w:r>
          </w:p>
        </w:tc>
        <w:tc>
          <w:tcPr>
            <w:tcW w:type="dxa" w:w="5328"/>
            <w:vAlign w:val="top"/>
          </w:tcPr>
          <w:p>
            <w:pPr>
              <w:spacing w:after="0" w:line="240" w:lineRule="auto"/>
            </w:pPr>
            <w:r/>
            <w:r>
              <w:rPr>
                <w:rFonts w:ascii="Arial" w:hAnsi="Arial"/>
                <w:b w:val="0"/>
                <w:sz w:val="16"/>
              </w:rPr>
              <w:t>Documented business, compliance, functional, technical, security, data integrity, reporting, and performance needs that the validated system must satisfy.</w:t>
            </w:r>
          </w:p>
        </w:tc>
      </w:tr>
      <w:tr>
        <w:tc>
          <w:tcPr>
            <w:tcW w:type="dxa" w:w="5328"/>
            <w:vAlign w:val="top"/>
          </w:tcPr>
          <w:p>
            <w:pPr>
              <w:spacing w:after="0" w:line="240" w:lineRule="auto"/>
            </w:pPr>
            <w:r/>
            <w:r>
              <w:rPr>
                <w:rFonts w:ascii="Arial" w:hAnsi="Arial"/>
                <w:b/>
                <w:sz w:val="16"/>
              </w:rPr>
              <w:t>Data input</w:t>
            </w:r>
          </w:p>
        </w:tc>
        <w:tc>
          <w:tcPr>
            <w:tcW w:type="dxa" w:w="5328"/>
            <w:vAlign w:val="top"/>
          </w:tcPr>
          <w:p>
            <w:pPr>
              <w:spacing w:after="0" w:line="240" w:lineRule="auto"/>
            </w:pPr>
            <w:r/>
            <w:r>
              <w:rPr>
                <w:rFonts w:ascii="Arial" w:hAnsi="Arial"/>
                <w:b w:val="0"/>
                <w:sz w:val="16"/>
              </w:rPr>
              <w:t>Data, documents, prompts, records, metadata, interface feeds, sensor data, transaction data, or user-entered information provided to the AI system.</w:t>
            </w:r>
          </w:p>
        </w:tc>
      </w:tr>
      <w:tr>
        <w:tc>
          <w:tcPr>
            <w:tcW w:type="dxa" w:w="5328"/>
            <w:vAlign w:val="top"/>
          </w:tcPr>
          <w:p>
            <w:pPr>
              <w:spacing w:after="0" w:line="240" w:lineRule="auto"/>
            </w:pPr>
            <w:r/>
            <w:r>
              <w:rPr>
                <w:rFonts w:ascii="Arial" w:hAnsi="Arial"/>
                <w:b/>
                <w:sz w:val="16"/>
              </w:rPr>
              <w:t>Data output</w:t>
            </w:r>
          </w:p>
        </w:tc>
        <w:tc>
          <w:tcPr>
            <w:tcW w:type="dxa" w:w="5328"/>
            <w:vAlign w:val="top"/>
          </w:tcPr>
          <w:p>
            <w:pPr>
              <w:spacing w:after="0" w:line="240" w:lineRule="auto"/>
            </w:pPr>
            <w:r/>
            <w:r>
              <w:rPr>
                <w:rFonts w:ascii="Arial" w:hAnsi="Arial"/>
                <w:b w:val="0"/>
                <w:sz w:val="16"/>
              </w:rPr>
              <w:t>Any AI-generated result, classification, recommendation, prediction, summary, risk score, report, extracted information, alert, or decision-support output.</w:t>
            </w:r>
          </w:p>
        </w:tc>
      </w:tr>
      <w:tr>
        <w:tc>
          <w:tcPr>
            <w:tcW w:type="dxa" w:w="5328"/>
            <w:vAlign w:val="top"/>
          </w:tcPr>
          <w:p>
            <w:pPr>
              <w:spacing w:after="0" w:line="240" w:lineRule="auto"/>
            </w:pPr>
            <w:r/>
            <w:r>
              <w:rPr>
                <w:rFonts w:ascii="Arial" w:hAnsi="Arial"/>
                <w:b/>
                <w:sz w:val="16"/>
              </w:rPr>
              <w:t>Model monitoring</w:t>
            </w:r>
          </w:p>
        </w:tc>
        <w:tc>
          <w:tcPr>
            <w:tcW w:type="dxa" w:w="5328"/>
            <w:vAlign w:val="top"/>
          </w:tcPr>
          <w:p>
            <w:pPr>
              <w:spacing w:after="0" w:line="240" w:lineRule="auto"/>
            </w:pPr>
            <w:r/>
            <w:r>
              <w:rPr>
                <w:rFonts w:ascii="Arial" w:hAnsi="Arial"/>
                <w:b w:val="0"/>
                <w:sz w:val="16"/>
              </w:rPr>
              <w:t>Ongoing review of AI model performance, drift, accuracy, false positives, false negatives, user overrides, data changes, and continued fitness for intended use.</w:t>
            </w:r>
          </w:p>
        </w:tc>
      </w:tr>
      <w:tr>
        <w:tc>
          <w:tcPr>
            <w:tcW w:type="dxa" w:w="5328"/>
            <w:vAlign w:val="top"/>
          </w:tcPr>
          <w:p>
            <w:pPr>
              <w:spacing w:after="0" w:line="240" w:lineRule="auto"/>
            </w:pPr>
            <w:r/>
            <w:r>
              <w:rPr>
                <w:rFonts w:ascii="Arial" w:hAnsi="Arial"/>
                <w:b/>
                <w:sz w:val="16"/>
              </w:rPr>
              <w:t>Change control</w:t>
            </w:r>
          </w:p>
        </w:tc>
        <w:tc>
          <w:tcPr>
            <w:tcW w:type="dxa" w:w="5328"/>
            <w:vAlign w:val="top"/>
          </w:tcPr>
          <w:p>
            <w:pPr>
              <w:spacing w:after="0" w:line="240" w:lineRule="auto"/>
            </w:pPr>
            <w:r/>
            <w:r>
              <w:rPr>
                <w:rFonts w:ascii="Arial" w:hAnsi="Arial"/>
                <w:b w:val="0"/>
                <w:sz w:val="16"/>
              </w:rPr>
              <w:t>A documented quality process used to evaluate, approve, implement, and verify changes that may affect validated state, GxP processes, data integrity, security, or compliance.</w:t>
            </w:r>
          </w:p>
        </w:tc>
      </w:tr>
    </w:tbl>
    <w:p>
      <w:pPr>
        <w:pStyle w:val="Heading1"/>
        <w:keepNext/>
      </w:pPr>
      <w:r>
        <w:t>6. System Information Table</w:t>
      </w:r>
    </w:p>
    <w:tbl>
      <w:tblPr>
        <w:tblW w:type="auto" w:w="0"/>
        <w:tblLook w:firstColumn="1" w:firstRow="1" w:lastColumn="0" w:lastRow="0" w:noHBand="0" w:noVBand="1" w:val="04A0"/>
        <w:jc w:val="center"/>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Pr>
      <w:tblGrid>
        <w:gridCol w:w="2664"/>
        <w:gridCol w:w="2664"/>
        <w:gridCol w:w="2664"/>
        <w:gridCol w:w="2664"/>
      </w:tblGrid>
      <w:tr>
        <w:trPr>
          <w:tblHeader w:val="true"/>
        </w:trPr>
        <w:tc>
          <w:tcPr>
            <w:tcW w:type="dxa" w:w="2664"/>
            <w:shd w:fill="D9EAF7"/>
            <w:vAlign w:val="top"/>
          </w:tcPr>
          <w:p>
            <w:pPr>
              <w:spacing w:after="0" w:line="240" w:lineRule="auto"/>
            </w:pPr>
            <w:r/>
            <w:r>
              <w:rPr>
                <w:rFonts w:ascii="Arial" w:hAnsi="Arial"/>
                <w:b/>
                <w:sz w:val="17"/>
              </w:rPr>
              <w:t>Field</w:t>
            </w:r>
          </w:p>
        </w:tc>
        <w:tc>
          <w:tcPr>
            <w:tcW w:type="dxa" w:w="2664"/>
            <w:shd w:fill="D9EAF7"/>
            <w:vAlign w:val="top"/>
          </w:tcPr>
          <w:p>
            <w:pPr>
              <w:spacing w:after="0" w:line="240" w:lineRule="auto"/>
            </w:pPr>
            <w:r/>
            <w:r>
              <w:rPr>
                <w:rFonts w:ascii="Arial" w:hAnsi="Arial"/>
                <w:b/>
                <w:sz w:val="17"/>
              </w:rPr>
              <w:t>Response</w:t>
            </w:r>
          </w:p>
        </w:tc>
        <w:tc>
          <w:tcPr>
            <w:tcW w:type="dxa" w:w="2664"/>
            <w:shd w:fill="D9EAF7"/>
            <w:vAlign w:val="top"/>
          </w:tcPr>
          <w:p>
            <w:pPr>
              <w:spacing w:after="0" w:line="240" w:lineRule="auto"/>
            </w:pPr>
            <w:r/>
            <w:r>
              <w:rPr>
                <w:rFonts w:ascii="Arial" w:hAnsi="Arial"/>
                <w:b/>
                <w:sz w:val="17"/>
              </w:rPr>
              <w:t>Field</w:t>
            </w:r>
          </w:p>
        </w:tc>
        <w:tc>
          <w:tcPr>
            <w:tcW w:type="dxa" w:w="2664"/>
            <w:shd w:fill="D9EAF7"/>
            <w:vAlign w:val="top"/>
          </w:tcPr>
          <w:p>
            <w:pPr>
              <w:spacing w:after="0" w:line="240" w:lineRule="auto"/>
            </w:pPr>
            <w:r/>
            <w:r>
              <w:rPr>
                <w:rFonts w:ascii="Arial" w:hAnsi="Arial"/>
                <w:b/>
                <w:sz w:val="17"/>
              </w:rPr>
              <w:t>Response</w:t>
            </w:r>
          </w:p>
        </w:tc>
      </w:tr>
      <w:tr>
        <w:tc>
          <w:tcPr>
            <w:tcW w:type="dxa" w:w="2664"/>
            <w:shd w:fill="F2F6FA"/>
            <w:vAlign w:val="top"/>
          </w:tcPr>
          <w:p>
            <w:pPr>
              <w:spacing w:after="0" w:line="240" w:lineRule="auto"/>
            </w:pPr>
            <w:r/>
            <w:r>
              <w:rPr>
                <w:rFonts w:ascii="Arial" w:hAnsi="Arial"/>
                <w:b/>
                <w:sz w:val="16"/>
              </w:rPr>
              <w:t>System name</w:t>
            </w:r>
          </w:p>
        </w:tc>
        <w:tc>
          <w:tcPr>
            <w:tcW w:type="dxa" w:w="2664"/>
            <w:vAlign w:val="top"/>
          </w:tcPr>
          <w:p>
            <w:pPr>
              <w:spacing w:after="0" w:line="240" w:lineRule="auto"/>
            </w:pPr>
            <w:r/>
            <w:r>
              <w:rPr>
                <w:rFonts w:ascii="Arial" w:hAnsi="Arial"/>
                <w:b w:val="0"/>
                <w:sz w:val="16"/>
              </w:rPr>
            </w:r>
          </w:p>
        </w:tc>
        <w:tc>
          <w:tcPr>
            <w:tcW w:type="dxa" w:w="2664"/>
            <w:shd w:fill="F2F6FA"/>
            <w:vAlign w:val="top"/>
          </w:tcPr>
          <w:p>
            <w:pPr>
              <w:spacing w:after="0" w:line="240" w:lineRule="auto"/>
            </w:pPr>
            <w:r/>
            <w:r>
              <w:rPr>
                <w:rFonts w:ascii="Arial" w:hAnsi="Arial"/>
                <w:b/>
                <w:sz w:val="16"/>
              </w:rPr>
              <w:t>Vendor</w:t>
            </w:r>
          </w:p>
        </w:tc>
        <w:tc>
          <w:tcPr>
            <w:tcW w:type="dxa" w:w="2664"/>
            <w:vAlign w:val="top"/>
          </w:tcPr>
          <w:p>
            <w:pPr>
              <w:spacing w:after="0" w:line="240" w:lineRule="auto"/>
            </w:pPr>
            <w:r/>
            <w:r>
              <w:rPr>
                <w:rFonts w:ascii="Arial" w:hAnsi="Arial"/>
                <w:b w:val="0"/>
                <w:sz w:val="16"/>
              </w:rPr>
            </w:r>
          </w:p>
        </w:tc>
      </w:tr>
      <w:tr>
        <w:tc>
          <w:tcPr>
            <w:tcW w:type="dxa" w:w="2664"/>
            <w:shd w:fill="F2F6FA"/>
            <w:vAlign w:val="top"/>
          </w:tcPr>
          <w:p>
            <w:pPr>
              <w:spacing w:after="0" w:line="240" w:lineRule="auto"/>
            </w:pPr>
            <w:r/>
            <w:r>
              <w:rPr>
                <w:rFonts w:ascii="Arial" w:hAnsi="Arial"/>
                <w:b/>
                <w:sz w:val="16"/>
              </w:rPr>
              <w:t>Version / release</w:t>
            </w:r>
          </w:p>
        </w:tc>
        <w:tc>
          <w:tcPr>
            <w:tcW w:type="dxa" w:w="2664"/>
            <w:vAlign w:val="top"/>
          </w:tcPr>
          <w:p>
            <w:pPr>
              <w:spacing w:after="0" w:line="240" w:lineRule="auto"/>
            </w:pPr>
            <w:r/>
            <w:r>
              <w:rPr>
                <w:rFonts w:ascii="Arial" w:hAnsi="Arial"/>
                <w:b w:val="0"/>
                <w:sz w:val="16"/>
              </w:rPr>
            </w:r>
          </w:p>
        </w:tc>
        <w:tc>
          <w:tcPr>
            <w:tcW w:type="dxa" w:w="2664"/>
            <w:shd w:fill="F2F6FA"/>
            <w:vAlign w:val="top"/>
          </w:tcPr>
          <w:p>
            <w:pPr>
              <w:spacing w:after="0" w:line="240" w:lineRule="auto"/>
            </w:pPr>
            <w:r/>
            <w:r>
              <w:rPr>
                <w:rFonts w:ascii="Arial" w:hAnsi="Arial"/>
                <w:b/>
                <w:sz w:val="16"/>
              </w:rPr>
              <w:t>System owner</w:t>
            </w:r>
          </w:p>
        </w:tc>
        <w:tc>
          <w:tcPr>
            <w:tcW w:type="dxa" w:w="2664"/>
            <w:vAlign w:val="top"/>
          </w:tcPr>
          <w:p>
            <w:pPr>
              <w:spacing w:after="0" w:line="240" w:lineRule="auto"/>
            </w:pPr>
            <w:r/>
            <w:r>
              <w:rPr>
                <w:rFonts w:ascii="Arial" w:hAnsi="Arial"/>
                <w:b w:val="0"/>
                <w:sz w:val="16"/>
              </w:rPr>
            </w:r>
          </w:p>
        </w:tc>
      </w:tr>
      <w:tr>
        <w:tc>
          <w:tcPr>
            <w:tcW w:type="dxa" w:w="2664"/>
            <w:shd w:fill="F2F6FA"/>
            <w:vAlign w:val="top"/>
          </w:tcPr>
          <w:p>
            <w:pPr>
              <w:spacing w:after="0" w:line="240" w:lineRule="auto"/>
            </w:pPr>
            <w:r/>
            <w:r>
              <w:rPr>
                <w:rFonts w:ascii="Arial" w:hAnsi="Arial"/>
                <w:b/>
                <w:sz w:val="16"/>
              </w:rPr>
              <w:t>Business process owner</w:t>
            </w:r>
          </w:p>
        </w:tc>
        <w:tc>
          <w:tcPr>
            <w:tcW w:type="dxa" w:w="2664"/>
            <w:vAlign w:val="top"/>
          </w:tcPr>
          <w:p>
            <w:pPr>
              <w:spacing w:after="0" w:line="240" w:lineRule="auto"/>
            </w:pPr>
            <w:r/>
            <w:r>
              <w:rPr>
                <w:rFonts w:ascii="Arial" w:hAnsi="Arial"/>
                <w:b w:val="0"/>
                <w:sz w:val="16"/>
              </w:rPr>
            </w:r>
          </w:p>
        </w:tc>
        <w:tc>
          <w:tcPr>
            <w:tcW w:type="dxa" w:w="2664"/>
            <w:shd w:fill="F2F6FA"/>
            <w:vAlign w:val="top"/>
          </w:tcPr>
          <w:p>
            <w:pPr>
              <w:spacing w:after="0" w:line="240" w:lineRule="auto"/>
            </w:pPr>
            <w:r/>
            <w:r>
              <w:rPr>
                <w:rFonts w:ascii="Arial" w:hAnsi="Arial"/>
                <w:b/>
                <w:sz w:val="16"/>
              </w:rPr>
              <w:t>GxP process supported</w:t>
            </w:r>
          </w:p>
        </w:tc>
        <w:tc>
          <w:tcPr>
            <w:tcW w:type="dxa" w:w="2664"/>
            <w:vAlign w:val="top"/>
          </w:tcPr>
          <w:p>
            <w:pPr>
              <w:spacing w:after="0" w:line="240" w:lineRule="auto"/>
            </w:pPr>
            <w:r/>
            <w:r>
              <w:rPr>
                <w:rFonts w:ascii="Arial" w:hAnsi="Arial"/>
                <w:b w:val="0"/>
                <w:sz w:val="16"/>
              </w:rPr>
            </w:r>
          </w:p>
        </w:tc>
      </w:tr>
      <w:tr>
        <w:tc>
          <w:tcPr>
            <w:tcW w:type="dxa" w:w="2664"/>
            <w:shd w:fill="F2F6FA"/>
            <w:vAlign w:val="top"/>
          </w:tcPr>
          <w:p>
            <w:pPr>
              <w:spacing w:after="0" w:line="240" w:lineRule="auto"/>
            </w:pPr>
            <w:r/>
            <w:r>
              <w:rPr>
                <w:rFonts w:ascii="Arial" w:hAnsi="Arial"/>
                <w:b/>
                <w:sz w:val="16"/>
              </w:rPr>
              <w:t>Intended use</w:t>
            </w:r>
          </w:p>
        </w:tc>
        <w:tc>
          <w:tcPr>
            <w:tcW w:type="dxa" w:w="2664"/>
            <w:vAlign w:val="top"/>
          </w:tcPr>
          <w:p>
            <w:pPr>
              <w:spacing w:after="0" w:line="240" w:lineRule="auto"/>
            </w:pPr>
            <w:r/>
            <w:r>
              <w:rPr>
                <w:rFonts w:ascii="Arial" w:hAnsi="Arial"/>
                <w:b w:val="0"/>
                <w:sz w:val="16"/>
              </w:rPr>
            </w:r>
          </w:p>
        </w:tc>
        <w:tc>
          <w:tcPr>
            <w:tcW w:type="dxa" w:w="2664"/>
            <w:shd w:fill="F2F6FA"/>
            <w:vAlign w:val="top"/>
          </w:tcPr>
          <w:p>
            <w:pPr>
              <w:spacing w:after="0" w:line="240" w:lineRule="auto"/>
            </w:pPr>
            <w:r/>
            <w:r>
              <w:rPr>
                <w:rFonts w:ascii="Arial" w:hAnsi="Arial"/>
                <w:b/>
                <w:sz w:val="16"/>
              </w:rPr>
              <w:t>Deployment model</w:t>
            </w:r>
          </w:p>
        </w:tc>
        <w:tc>
          <w:tcPr>
            <w:tcW w:type="dxa" w:w="2664"/>
            <w:vAlign w:val="top"/>
          </w:tcPr>
          <w:p>
            <w:pPr>
              <w:spacing w:after="0" w:line="240" w:lineRule="auto"/>
            </w:pPr>
            <w:r/>
            <w:r>
              <w:rPr>
                <w:rFonts w:ascii="Arial" w:hAnsi="Arial"/>
                <w:b w:val="0"/>
                <w:sz w:val="16"/>
              </w:rPr>
            </w:r>
          </w:p>
        </w:tc>
      </w:tr>
      <w:tr>
        <w:tc>
          <w:tcPr>
            <w:tcW w:type="dxa" w:w="2664"/>
            <w:shd w:fill="F2F6FA"/>
            <w:vAlign w:val="top"/>
          </w:tcPr>
          <w:p>
            <w:pPr>
              <w:spacing w:after="0" w:line="240" w:lineRule="auto"/>
            </w:pPr>
            <w:r/>
            <w:r>
              <w:rPr>
                <w:rFonts w:ascii="Arial" w:hAnsi="Arial"/>
                <w:b/>
                <w:sz w:val="16"/>
              </w:rPr>
              <w:t>Cloud / on-premise</w:t>
            </w:r>
          </w:p>
        </w:tc>
        <w:tc>
          <w:tcPr>
            <w:tcW w:type="dxa" w:w="2664"/>
            <w:vAlign w:val="top"/>
          </w:tcPr>
          <w:p>
            <w:pPr>
              <w:spacing w:after="0" w:line="240" w:lineRule="auto"/>
            </w:pPr>
            <w:r/>
            <w:r>
              <w:rPr>
                <w:rFonts w:ascii="Arial" w:hAnsi="Arial"/>
                <w:b w:val="0"/>
                <w:sz w:val="16"/>
              </w:rPr>
            </w:r>
          </w:p>
        </w:tc>
        <w:tc>
          <w:tcPr>
            <w:tcW w:type="dxa" w:w="2664"/>
            <w:shd w:fill="F2F6FA"/>
            <w:vAlign w:val="top"/>
          </w:tcPr>
          <w:p>
            <w:pPr>
              <w:spacing w:after="0" w:line="240" w:lineRule="auto"/>
            </w:pPr>
            <w:r/>
            <w:r>
              <w:rPr>
                <w:rFonts w:ascii="Arial" w:hAnsi="Arial"/>
                <w:b/>
                <w:sz w:val="16"/>
              </w:rPr>
              <w:t>Interfaces</w:t>
            </w:r>
          </w:p>
        </w:tc>
        <w:tc>
          <w:tcPr>
            <w:tcW w:type="dxa" w:w="2664"/>
            <w:vAlign w:val="top"/>
          </w:tcPr>
          <w:p>
            <w:pPr>
              <w:spacing w:after="0" w:line="240" w:lineRule="auto"/>
            </w:pPr>
            <w:r/>
            <w:r>
              <w:rPr>
                <w:rFonts w:ascii="Arial" w:hAnsi="Arial"/>
                <w:b w:val="0"/>
                <w:sz w:val="16"/>
              </w:rPr>
            </w:r>
          </w:p>
        </w:tc>
      </w:tr>
      <w:tr>
        <w:tc>
          <w:tcPr>
            <w:tcW w:type="dxa" w:w="2664"/>
            <w:shd w:fill="F2F6FA"/>
            <w:vAlign w:val="top"/>
          </w:tcPr>
          <w:p>
            <w:pPr>
              <w:spacing w:after="0" w:line="240" w:lineRule="auto"/>
            </w:pPr>
            <w:r/>
            <w:r>
              <w:rPr>
                <w:rFonts w:ascii="Arial" w:hAnsi="Arial"/>
                <w:b/>
                <w:sz w:val="16"/>
              </w:rPr>
              <w:t>Data sources</w:t>
            </w:r>
          </w:p>
        </w:tc>
        <w:tc>
          <w:tcPr>
            <w:tcW w:type="dxa" w:w="2664"/>
            <w:vAlign w:val="top"/>
          </w:tcPr>
          <w:p>
            <w:pPr>
              <w:spacing w:after="0" w:line="240" w:lineRule="auto"/>
            </w:pPr>
            <w:r/>
            <w:r>
              <w:rPr>
                <w:rFonts w:ascii="Arial" w:hAnsi="Arial"/>
                <w:b w:val="0"/>
                <w:sz w:val="16"/>
              </w:rPr>
            </w:r>
          </w:p>
        </w:tc>
        <w:tc>
          <w:tcPr>
            <w:tcW w:type="dxa" w:w="2664"/>
            <w:shd w:fill="F2F6FA"/>
            <w:vAlign w:val="top"/>
          </w:tcPr>
          <w:p>
            <w:pPr>
              <w:spacing w:after="0" w:line="240" w:lineRule="auto"/>
            </w:pPr>
            <w:r/>
            <w:r>
              <w:rPr>
                <w:rFonts w:ascii="Arial" w:hAnsi="Arial"/>
                <w:b/>
                <w:sz w:val="16"/>
              </w:rPr>
              <w:t>Output types</w:t>
            </w:r>
          </w:p>
        </w:tc>
        <w:tc>
          <w:tcPr>
            <w:tcW w:type="dxa" w:w="2664"/>
            <w:vAlign w:val="top"/>
          </w:tcPr>
          <w:p>
            <w:pPr>
              <w:spacing w:after="0" w:line="240" w:lineRule="auto"/>
            </w:pPr>
            <w:r/>
            <w:r>
              <w:rPr>
                <w:rFonts w:ascii="Arial" w:hAnsi="Arial"/>
                <w:b w:val="0"/>
                <w:sz w:val="16"/>
              </w:rPr>
            </w:r>
          </w:p>
        </w:tc>
      </w:tr>
      <w:tr>
        <w:tc>
          <w:tcPr>
            <w:tcW w:type="dxa" w:w="2664"/>
            <w:shd w:fill="F2F6FA"/>
            <w:vAlign w:val="top"/>
          </w:tcPr>
          <w:p>
            <w:pPr>
              <w:spacing w:after="0" w:line="240" w:lineRule="auto"/>
            </w:pPr>
            <w:r/>
            <w:r>
              <w:rPr>
                <w:rFonts w:ascii="Arial" w:hAnsi="Arial"/>
                <w:b/>
                <w:sz w:val="16"/>
              </w:rPr>
              <w:t>AI / ML functionality summary</w:t>
            </w:r>
          </w:p>
        </w:tc>
        <w:tc>
          <w:tcPr>
            <w:tcW w:type="dxa" w:w="2664"/>
            <w:vAlign w:val="top"/>
          </w:tcPr>
          <w:p>
            <w:pPr>
              <w:spacing w:after="0" w:line="240" w:lineRule="auto"/>
            </w:pPr>
            <w:r/>
            <w:r>
              <w:rPr>
                <w:rFonts w:ascii="Arial" w:hAnsi="Arial"/>
                <w:b w:val="0"/>
                <w:sz w:val="16"/>
              </w:rPr>
            </w:r>
          </w:p>
        </w:tc>
        <w:tc>
          <w:tcPr>
            <w:tcW w:type="dxa" w:w="2664"/>
            <w:shd w:fill="F2F6FA"/>
            <w:vAlign w:val="top"/>
          </w:tcPr>
          <w:p>
            <w:pPr>
              <w:spacing w:after="0" w:line="240" w:lineRule="auto"/>
            </w:pPr>
            <w:r/>
            <w:r>
              <w:rPr>
                <w:rFonts w:ascii="Arial" w:hAnsi="Arial"/>
                <w:b/>
                <w:sz w:val="16"/>
              </w:rPr>
              <w:t>Primary user groups</w:t>
            </w:r>
          </w:p>
        </w:tc>
        <w:tc>
          <w:tcPr>
            <w:tcW w:type="dxa" w:w="2664"/>
            <w:vAlign w:val="top"/>
          </w:tcPr>
          <w:p>
            <w:pPr>
              <w:spacing w:after="0" w:line="240" w:lineRule="auto"/>
            </w:pPr>
            <w:r/>
            <w:r>
              <w:rPr>
                <w:rFonts w:ascii="Arial" w:hAnsi="Arial"/>
                <w:b w:val="0"/>
                <w:sz w:val="16"/>
              </w:rPr>
            </w:r>
          </w:p>
        </w:tc>
      </w:tr>
      <w:tr>
        <w:tc>
          <w:tcPr>
            <w:tcW w:type="dxa" w:w="2664"/>
            <w:shd w:fill="F2F6FA"/>
            <w:vAlign w:val="top"/>
          </w:tcPr>
          <w:p>
            <w:pPr>
              <w:spacing w:after="0" w:line="240" w:lineRule="auto"/>
            </w:pPr>
            <w:r/>
            <w:r>
              <w:rPr>
                <w:rFonts w:ascii="Arial" w:hAnsi="Arial"/>
                <w:b/>
                <w:sz w:val="16"/>
              </w:rPr>
              <w:t>Regulated records impacted</w:t>
            </w:r>
          </w:p>
        </w:tc>
        <w:tc>
          <w:tcPr>
            <w:tcW w:type="dxa" w:w="2664"/>
            <w:vAlign w:val="top"/>
          </w:tcPr>
          <w:p>
            <w:pPr>
              <w:spacing w:after="0" w:line="240" w:lineRule="auto"/>
            </w:pPr>
            <w:r/>
            <w:r>
              <w:rPr>
                <w:rFonts w:ascii="Arial" w:hAnsi="Arial"/>
                <w:b w:val="0"/>
                <w:sz w:val="16"/>
              </w:rPr>
            </w:r>
          </w:p>
        </w:tc>
        <w:tc>
          <w:tcPr>
            <w:tcW w:type="dxa" w:w="2664"/>
            <w:shd w:fill="F2F6FA"/>
            <w:vAlign w:val="top"/>
          </w:tcPr>
          <w:p>
            <w:pPr>
              <w:spacing w:after="0" w:line="240" w:lineRule="auto"/>
            </w:pPr>
            <w:r/>
            <w:r>
              <w:rPr>
                <w:rFonts w:ascii="Arial" w:hAnsi="Arial"/>
                <w:b/>
                <w:sz w:val="16"/>
              </w:rPr>
              <w:t>Proposed go-live / deployment date</w:t>
            </w:r>
          </w:p>
        </w:tc>
        <w:tc>
          <w:tcPr>
            <w:tcW w:type="dxa" w:w="2664"/>
            <w:vAlign w:val="top"/>
          </w:tcPr>
          <w:p>
            <w:pPr>
              <w:spacing w:after="0" w:line="240" w:lineRule="auto"/>
            </w:pPr>
            <w:r/>
            <w:r>
              <w:rPr>
                <w:rFonts w:ascii="Arial" w:hAnsi="Arial"/>
                <w:b w:val="0"/>
                <w:sz w:val="16"/>
              </w:rPr>
            </w:r>
          </w:p>
        </w:tc>
      </w:tr>
    </w:tbl>
    <w:p>
      <w:pPr>
        <w:sectPr>
          <w:footerReference w:type="default" r:id="rId9"/>
          <w:pgSz w:w="12240" w:h="15840"/>
          <w:pgMar w:top="792" w:right="792" w:bottom="792" w:left="792" w:header="288" w:footer="288" w:gutter="0"/>
          <w:cols w:space="720"/>
          <w:docGrid w:linePitch="360"/>
        </w:sectPr>
      </w:pPr>
    </w:p>
    <w:p>
      <w:pPr>
        <w:pStyle w:val="Heading1"/>
        <w:keepNext/>
      </w:pPr>
      <w:r>
        <w:t>7. Validation Readiness Checklist</w:t>
      </w:r>
    </w:p>
    <w:p>
      <w:r>
        <w:t>Complete each line item before validation planning is finalized. “No” responses should be evaluated for impact and may require remediation before the system is considered ready.</w:t>
      </w:r>
    </w:p>
    <w:tbl>
      <w:tblPr>
        <w:tblW w:type="dxa" w:w="14184"/>
        <w:jc w:val="center"/>
        <w:tblLayout w:type="fixed"/>
        <w:tblLook w:firstColumn="1" w:firstRow="1" w:lastColumn="0" w:lastRow="0" w:noHBand="0" w:noVBand="1" w:val="04A0"/>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Pr>
      <w:tblGrid>
        <w:gridCol w:w="1584"/>
        <w:gridCol w:w="6048"/>
        <w:gridCol w:w="503"/>
        <w:gridCol w:w="503"/>
        <w:gridCol w:w="576"/>
        <w:gridCol w:w="1872"/>
        <w:gridCol w:w="3096"/>
      </w:tblGrid>
      <w:tr>
        <w:trPr>
          <w:tblHeader w:val="true"/>
        </w:trPr>
        <w:tc>
          <w:tcPr>
            <w:tcW w:type="dxa" w:w="1584"/>
            <w:shd w:fill="1F4E79"/>
            <w:vAlign w:val="top"/>
          </w:tcPr>
          <w:p>
            <w:pPr>
              <w:spacing w:after="0" w:line="240" w:lineRule="auto"/>
            </w:pPr>
            <w:r>
              <w:rPr>
                <w:color w:val="FFFFFF"/>
              </w:rPr>
            </w:r>
            <w:r>
              <w:rPr>
                <w:rFonts w:ascii="Arial" w:hAnsi="Arial"/>
                <w:b/>
                <w:sz w:val="15"/>
              </w:rPr>
              <w:t>Area</w:t>
            </w:r>
          </w:p>
        </w:tc>
        <w:tc>
          <w:tcPr>
            <w:tcW w:type="dxa" w:w="6048"/>
            <w:shd w:fill="1F4E79"/>
            <w:vAlign w:val="top"/>
          </w:tcPr>
          <w:p>
            <w:pPr>
              <w:spacing w:after="0" w:line="240" w:lineRule="auto"/>
            </w:pPr>
            <w:r>
              <w:rPr>
                <w:color w:val="FFFFFF"/>
              </w:rPr>
            </w:r>
            <w:r>
              <w:rPr>
                <w:rFonts w:ascii="Arial" w:hAnsi="Arial"/>
                <w:b/>
                <w:sz w:val="15"/>
              </w:rPr>
              <w:t>Question</w:t>
            </w:r>
          </w:p>
        </w:tc>
        <w:tc>
          <w:tcPr>
            <w:tcW w:type="dxa" w:w="503"/>
            <w:shd w:fill="1F4E79"/>
            <w:vAlign w:val="top"/>
          </w:tcPr>
          <w:p>
            <w:pPr>
              <w:spacing w:after="0" w:line="240" w:lineRule="auto"/>
            </w:pPr>
            <w:r>
              <w:rPr>
                <w:color w:val="FFFFFF"/>
              </w:rPr>
            </w:r>
            <w:r>
              <w:rPr>
                <w:rFonts w:ascii="Arial" w:hAnsi="Arial"/>
                <w:b/>
                <w:sz w:val="15"/>
              </w:rPr>
              <w:t>Yes</w:t>
            </w:r>
          </w:p>
        </w:tc>
        <w:tc>
          <w:tcPr>
            <w:tcW w:type="dxa" w:w="503"/>
            <w:shd w:fill="1F4E79"/>
            <w:vAlign w:val="top"/>
          </w:tcPr>
          <w:p>
            <w:pPr>
              <w:spacing w:after="0" w:line="240" w:lineRule="auto"/>
            </w:pPr>
            <w:r>
              <w:rPr>
                <w:color w:val="FFFFFF"/>
              </w:rPr>
            </w:r>
            <w:r>
              <w:rPr>
                <w:rFonts w:ascii="Arial" w:hAnsi="Arial"/>
                <w:b/>
                <w:sz w:val="15"/>
              </w:rPr>
              <w:t>No</w:t>
            </w:r>
          </w:p>
        </w:tc>
        <w:tc>
          <w:tcPr>
            <w:tcW w:type="dxa" w:w="576"/>
            <w:shd w:fill="1F4E79"/>
            <w:vAlign w:val="top"/>
          </w:tcPr>
          <w:p>
            <w:pPr>
              <w:spacing w:after="0" w:line="240" w:lineRule="auto"/>
            </w:pPr>
            <w:r>
              <w:rPr>
                <w:color w:val="FFFFFF"/>
              </w:rPr>
            </w:r>
            <w:r>
              <w:rPr>
                <w:rFonts w:ascii="Arial" w:hAnsi="Arial"/>
                <w:b/>
                <w:sz w:val="15"/>
              </w:rPr>
              <w:t>N/A</w:t>
            </w:r>
          </w:p>
        </w:tc>
        <w:tc>
          <w:tcPr>
            <w:tcW w:type="dxa" w:w="1872"/>
            <w:shd w:fill="1F4E79"/>
            <w:vAlign w:val="top"/>
          </w:tcPr>
          <w:p>
            <w:pPr>
              <w:spacing w:after="0" w:line="240" w:lineRule="auto"/>
            </w:pPr>
            <w:r>
              <w:rPr>
                <w:color w:val="FFFFFF"/>
              </w:rPr>
            </w:r>
            <w:r>
              <w:rPr>
                <w:rFonts w:ascii="Arial" w:hAnsi="Arial"/>
                <w:b/>
                <w:sz w:val="15"/>
              </w:rPr>
              <w:t>Risk Impact</w:t>
            </w:r>
          </w:p>
        </w:tc>
        <w:tc>
          <w:tcPr>
            <w:tcW w:type="dxa" w:w="3096"/>
            <w:shd w:fill="1F4E79"/>
            <w:vAlign w:val="top"/>
          </w:tcPr>
          <w:p>
            <w:pPr>
              <w:spacing w:after="0" w:line="240" w:lineRule="auto"/>
            </w:pPr>
            <w:r>
              <w:rPr>
                <w:color w:val="FFFFFF"/>
              </w:rPr>
            </w:r>
            <w:r>
              <w:rPr>
                <w:rFonts w:ascii="Arial" w:hAnsi="Arial"/>
                <w:b/>
                <w:sz w:val="15"/>
              </w:rPr>
              <w:t>Comments / Evidence</w:t>
            </w:r>
          </w:p>
        </w:tc>
      </w:tr>
      <w:tr>
        <w:tc>
          <w:tcPr>
            <w:tcW w:type="dxa" w:w="1584"/>
            <w:vAlign w:val="top"/>
            <w:shd w:fill="F7FBFE"/>
          </w:tcPr>
          <w:p>
            <w:pPr>
              <w:spacing w:after="0" w:line="240" w:lineRule="auto"/>
            </w:pPr>
            <w:r/>
            <w:r>
              <w:rPr>
                <w:rFonts w:ascii="Arial" w:hAnsi="Arial"/>
                <w:b/>
                <w:sz w:val="14"/>
              </w:rPr>
              <w:t>Intended use clarity</w:t>
            </w:r>
          </w:p>
        </w:tc>
        <w:tc>
          <w:tcPr>
            <w:tcW w:type="dxa" w:w="6048"/>
            <w:vAlign w:val="top"/>
            <w:shd w:fill="F7FBFE"/>
          </w:tcPr>
          <w:p>
            <w:pPr>
              <w:spacing w:after="0" w:line="240" w:lineRule="auto"/>
            </w:pPr>
            <w:r/>
            <w:r>
              <w:rPr>
                <w:rFonts w:ascii="Arial" w:hAnsi="Arial"/>
                <w:b w:val="0"/>
                <w:sz w:val="14"/>
              </w:rPr>
              <w:t>Is the intended use clearly defined, documented, and approved by the business process owner and QA/CSV as applicable?</w:t>
            </w:r>
          </w:p>
        </w:tc>
        <w:tc>
          <w:tcPr>
            <w:tcW w:type="dxa" w:w="503"/>
            <w:vAlign w:val="top"/>
            <w:shd w:fill="F7FBFE"/>
          </w:tcPr>
          <w:p>
            <w:pPr>
              <w:spacing w:after="0" w:line="240" w:lineRule="auto"/>
            </w:pPr>
            <w:r/>
            <w:r>
              <w:rPr>
                <w:rFonts w:ascii="Arial" w:hAnsi="Arial"/>
                <w:b w:val="0"/>
                <w:sz w:val="14"/>
              </w:rPr>
              <w:t>☐</w:t>
            </w:r>
          </w:p>
        </w:tc>
        <w:tc>
          <w:tcPr>
            <w:tcW w:type="dxa" w:w="503"/>
            <w:vAlign w:val="top"/>
            <w:shd w:fill="F7FBFE"/>
          </w:tcPr>
          <w:p>
            <w:pPr>
              <w:spacing w:after="0" w:line="240" w:lineRule="auto"/>
            </w:pPr>
            <w:r/>
            <w:r>
              <w:rPr>
                <w:rFonts w:ascii="Arial" w:hAnsi="Arial"/>
                <w:b w:val="0"/>
                <w:sz w:val="14"/>
              </w:rPr>
              <w:t>☐</w:t>
            </w:r>
          </w:p>
        </w:tc>
        <w:tc>
          <w:tcPr>
            <w:tcW w:type="dxa" w:w="576"/>
            <w:vAlign w:val="top"/>
            <w:shd w:fill="F7FBFE"/>
          </w:tcPr>
          <w:p>
            <w:pPr>
              <w:spacing w:after="0" w:line="240" w:lineRule="auto"/>
            </w:pPr>
            <w:r/>
            <w:r>
              <w:rPr>
                <w:rFonts w:ascii="Arial" w:hAnsi="Arial"/>
                <w:b w:val="0"/>
                <w:sz w:val="14"/>
              </w:rPr>
              <w:t>☐</w:t>
            </w:r>
          </w:p>
        </w:tc>
        <w:tc>
          <w:tcPr>
            <w:tcW w:type="dxa" w:w="1872"/>
            <w:vAlign w:val="top"/>
            <w:shd w:fill="F7FBFE"/>
          </w:tcPr>
          <w:p>
            <w:pPr>
              <w:spacing w:after="0" w:line="240" w:lineRule="auto"/>
            </w:pPr>
            <w:r/>
            <w:r>
              <w:rPr>
                <w:rFonts w:ascii="Arial" w:hAnsi="Arial"/>
                <w:b w:val="0"/>
                <w:sz w:val="14"/>
              </w:rPr>
            </w:r>
          </w:p>
        </w:tc>
        <w:tc>
          <w:tcPr>
            <w:tcW w:type="dxa" w:w="3096"/>
            <w:vAlign w:val="top"/>
            <w:shd w:fill="F7FBFE"/>
          </w:tcPr>
          <w:p>
            <w:pPr>
              <w:spacing w:after="0" w:line="240" w:lineRule="auto"/>
            </w:pPr>
            <w:r/>
            <w:r>
              <w:rPr>
                <w:rFonts w:ascii="Arial" w:hAnsi="Arial"/>
                <w:b w:val="0"/>
                <w:sz w:val="14"/>
              </w:rPr>
            </w:r>
          </w:p>
        </w:tc>
      </w:tr>
      <w:tr>
        <w:tc>
          <w:tcPr>
            <w:tcW w:type="dxa" w:w="1584"/>
            <w:vAlign w:val="top"/>
          </w:tcPr>
          <w:p>
            <w:pPr>
              <w:spacing w:after="0" w:line="240" w:lineRule="auto"/>
            </w:pPr>
            <w:r/>
            <w:r>
              <w:rPr>
                <w:rFonts w:ascii="Arial" w:hAnsi="Arial"/>
                <w:b/>
                <w:sz w:val="14"/>
              </w:rPr>
              <w:t>Intended use clarity</w:t>
            </w:r>
          </w:p>
        </w:tc>
        <w:tc>
          <w:tcPr>
            <w:tcW w:type="dxa" w:w="6048"/>
            <w:vAlign w:val="top"/>
          </w:tcPr>
          <w:p>
            <w:pPr>
              <w:spacing w:after="0" w:line="240" w:lineRule="auto"/>
            </w:pPr>
            <w:r/>
            <w:r>
              <w:rPr>
                <w:rFonts w:ascii="Arial" w:hAnsi="Arial"/>
                <w:b w:val="0"/>
                <w:sz w:val="14"/>
              </w:rPr>
              <w:t>Does the intended use define what the AI system may do and what it is prohibited from doing?</w:t>
            </w:r>
          </w:p>
        </w:tc>
        <w:tc>
          <w:tcPr>
            <w:tcW w:type="dxa" w:w="503"/>
            <w:vAlign w:val="top"/>
          </w:tcPr>
          <w:p>
            <w:pPr>
              <w:spacing w:after="0" w:line="240" w:lineRule="auto"/>
            </w:pPr>
            <w:r/>
            <w:r>
              <w:rPr>
                <w:rFonts w:ascii="Arial" w:hAnsi="Arial"/>
                <w:b w:val="0"/>
                <w:sz w:val="14"/>
              </w:rPr>
              <w:t>☐</w:t>
            </w:r>
          </w:p>
        </w:tc>
        <w:tc>
          <w:tcPr>
            <w:tcW w:type="dxa" w:w="503"/>
            <w:vAlign w:val="top"/>
          </w:tcPr>
          <w:p>
            <w:pPr>
              <w:spacing w:after="0" w:line="240" w:lineRule="auto"/>
            </w:pPr>
            <w:r/>
            <w:r>
              <w:rPr>
                <w:rFonts w:ascii="Arial" w:hAnsi="Arial"/>
                <w:b w:val="0"/>
                <w:sz w:val="14"/>
              </w:rPr>
              <w:t>☐</w:t>
            </w:r>
          </w:p>
        </w:tc>
        <w:tc>
          <w:tcPr>
            <w:tcW w:type="dxa" w:w="576"/>
            <w:vAlign w:val="top"/>
          </w:tcPr>
          <w:p>
            <w:pPr>
              <w:spacing w:after="0" w:line="240" w:lineRule="auto"/>
            </w:pPr>
            <w:r/>
            <w:r>
              <w:rPr>
                <w:rFonts w:ascii="Arial" w:hAnsi="Arial"/>
                <w:b w:val="0"/>
                <w:sz w:val="14"/>
              </w:rPr>
              <w:t>☐</w:t>
            </w:r>
          </w:p>
        </w:tc>
        <w:tc>
          <w:tcPr>
            <w:tcW w:type="dxa" w:w="1872"/>
            <w:vAlign w:val="top"/>
          </w:tcPr>
          <w:p>
            <w:pPr>
              <w:spacing w:after="0" w:line="240" w:lineRule="auto"/>
            </w:pPr>
            <w:r/>
            <w:r>
              <w:rPr>
                <w:rFonts w:ascii="Arial" w:hAnsi="Arial"/>
                <w:b w:val="0"/>
                <w:sz w:val="14"/>
              </w:rPr>
            </w:r>
          </w:p>
        </w:tc>
        <w:tc>
          <w:tcPr>
            <w:tcW w:type="dxa" w:w="3096"/>
            <w:vAlign w:val="top"/>
          </w:tcPr>
          <w:p>
            <w:pPr>
              <w:spacing w:after="0" w:line="240" w:lineRule="auto"/>
            </w:pPr>
            <w:r/>
            <w:r>
              <w:rPr>
                <w:rFonts w:ascii="Arial" w:hAnsi="Arial"/>
                <w:b w:val="0"/>
                <w:sz w:val="14"/>
              </w:rPr>
            </w:r>
          </w:p>
        </w:tc>
      </w:tr>
      <w:tr>
        <w:tc>
          <w:tcPr>
            <w:tcW w:type="dxa" w:w="1584"/>
            <w:vAlign w:val="top"/>
            <w:shd w:fill="F7FBFE"/>
          </w:tcPr>
          <w:p>
            <w:pPr>
              <w:spacing w:after="0" w:line="240" w:lineRule="auto"/>
            </w:pPr>
            <w:r/>
            <w:r>
              <w:rPr>
                <w:rFonts w:ascii="Arial" w:hAnsi="Arial"/>
                <w:b/>
                <w:sz w:val="14"/>
              </w:rPr>
              <w:t>Intended use clarity</w:t>
            </w:r>
          </w:p>
        </w:tc>
        <w:tc>
          <w:tcPr>
            <w:tcW w:type="dxa" w:w="6048"/>
            <w:vAlign w:val="top"/>
            <w:shd w:fill="F7FBFE"/>
          </w:tcPr>
          <w:p>
            <w:pPr>
              <w:spacing w:after="0" w:line="240" w:lineRule="auto"/>
            </w:pPr>
            <w:r/>
            <w:r>
              <w:rPr>
                <w:rFonts w:ascii="Arial" w:hAnsi="Arial"/>
                <w:b w:val="0"/>
                <w:sz w:val="14"/>
              </w:rPr>
              <w:t>Are users, user groups, supported processes, and decision boundaries clearly identified?</w:t>
            </w:r>
          </w:p>
        </w:tc>
        <w:tc>
          <w:tcPr>
            <w:tcW w:type="dxa" w:w="503"/>
            <w:vAlign w:val="top"/>
            <w:shd w:fill="F7FBFE"/>
          </w:tcPr>
          <w:p>
            <w:pPr>
              <w:spacing w:after="0" w:line="240" w:lineRule="auto"/>
            </w:pPr>
            <w:r/>
            <w:r>
              <w:rPr>
                <w:rFonts w:ascii="Arial" w:hAnsi="Arial"/>
                <w:b w:val="0"/>
                <w:sz w:val="14"/>
              </w:rPr>
              <w:t>☐</w:t>
            </w:r>
          </w:p>
        </w:tc>
        <w:tc>
          <w:tcPr>
            <w:tcW w:type="dxa" w:w="503"/>
            <w:vAlign w:val="top"/>
            <w:shd w:fill="F7FBFE"/>
          </w:tcPr>
          <w:p>
            <w:pPr>
              <w:spacing w:after="0" w:line="240" w:lineRule="auto"/>
            </w:pPr>
            <w:r/>
            <w:r>
              <w:rPr>
                <w:rFonts w:ascii="Arial" w:hAnsi="Arial"/>
                <w:b w:val="0"/>
                <w:sz w:val="14"/>
              </w:rPr>
              <w:t>☐</w:t>
            </w:r>
          </w:p>
        </w:tc>
        <w:tc>
          <w:tcPr>
            <w:tcW w:type="dxa" w:w="576"/>
            <w:vAlign w:val="top"/>
            <w:shd w:fill="F7FBFE"/>
          </w:tcPr>
          <w:p>
            <w:pPr>
              <w:spacing w:after="0" w:line="240" w:lineRule="auto"/>
            </w:pPr>
            <w:r/>
            <w:r>
              <w:rPr>
                <w:rFonts w:ascii="Arial" w:hAnsi="Arial"/>
                <w:b w:val="0"/>
                <w:sz w:val="14"/>
              </w:rPr>
              <w:t>☐</w:t>
            </w:r>
          </w:p>
        </w:tc>
        <w:tc>
          <w:tcPr>
            <w:tcW w:type="dxa" w:w="1872"/>
            <w:vAlign w:val="top"/>
            <w:shd w:fill="F7FBFE"/>
          </w:tcPr>
          <w:p>
            <w:pPr>
              <w:spacing w:after="0" w:line="240" w:lineRule="auto"/>
            </w:pPr>
            <w:r/>
            <w:r>
              <w:rPr>
                <w:rFonts w:ascii="Arial" w:hAnsi="Arial"/>
                <w:b w:val="0"/>
                <w:sz w:val="14"/>
              </w:rPr>
            </w:r>
          </w:p>
        </w:tc>
        <w:tc>
          <w:tcPr>
            <w:tcW w:type="dxa" w:w="3096"/>
            <w:vAlign w:val="top"/>
            <w:shd w:fill="F7FBFE"/>
          </w:tcPr>
          <w:p>
            <w:pPr>
              <w:spacing w:after="0" w:line="240" w:lineRule="auto"/>
            </w:pPr>
            <w:r/>
            <w:r>
              <w:rPr>
                <w:rFonts w:ascii="Arial" w:hAnsi="Arial"/>
                <w:b w:val="0"/>
                <w:sz w:val="14"/>
              </w:rPr>
            </w:r>
          </w:p>
        </w:tc>
      </w:tr>
      <w:tr>
        <w:tc>
          <w:tcPr>
            <w:tcW w:type="dxa" w:w="1584"/>
            <w:vAlign w:val="top"/>
          </w:tcPr>
          <w:p>
            <w:pPr>
              <w:spacing w:after="0" w:line="240" w:lineRule="auto"/>
            </w:pPr>
            <w:r/>
            <w:r>
              <w:rPr>
                <w:rFonts w:ascii="Arial" w:hAnsi="Arial"/>
                <w:b/>
                <w:sz w:val="14"/>
              </w:rPr>
              <w:t>Intended use clarity</w:t>
            </w:r>
          </w:p>
        </w:tc>
        <w:tc>
          <w:tcPr>
            <w:tcW w:type="dxa" w:w="6048"/>
            <w:vAlign w:val="top"/>
          </w:tcPr>
          <w:p>
            <w:pPr>
              <w:spacing w:after="0" w:line="240" w:lineRule="auto"/>
            </w:pPr>
            <w:r/>
            <w:r>
              <w:rPr>
                <w:rFonts w:ascii="Arial" w:hAnsi="Arial"/>
                <w:b w:val="0"/>
                <w:sz w:val="14"/>
              </w:rPr>
              <w:t>Are limitations, assumptions, and known constraints documented?</w:t>
            </w:r>
          </w:p>
        </w:tc>
        <w:tc>
          <w:tcPr>
            <w:tcW w:type="dxa" w:w="503"/>
            <w:vAlign w:val="top"/>
          </w:tcPr>
          <w:p>
            <w:pPr>
              <w:spacing w:after="0" w:line="240" w:lineRule="auto"/>
            </w:pPr>
            <w:r/>
            <w:r>
              <w:rPr>
                <w:rFonts w:ascii="Arial" w:hAnsi="Arial"/>
                <w:b w:val="0"/>
                <w:sz w:val="14"/>
              </w:rPr>
              <w:t>☐</w:t>
            </w:r>
          </w:p>
        </w:tc>
        <w:tc>
          <w:tcPr>
            <w:tcW w:type="dxa" w:w="503"/>
            <w:vAlign w:val="top"/>
          </w:tcPr>
          <w:p>
            <w:pPr>
              <w:spacing w:after="0" w:line="240" w:lineRule="auto"/>
            </w:pPr>
            <w:r/>
            <w:r>
              <w:rPr>
                <w:rFonts w:ascii="Arial" w:hAnsi="Arial"/>
                <w:b w:val="0"/>
                <w:sz w:val="14"/>
              </w:rPr>
              <w:t>☐</w:t>
            </w:r>
          </w:p>
        </w:tc>
        <w:tc>
          <w:tcPr>
            <w:tcW w:type="dxa" w:w="576"/>
            <w:vAlign w:val="top"/>
          </w:tcPr>
          <w:p>
            <w:pPr>
              <w:spacing w:after="0" w:line="240" w:lineRule="auto"/>
            </w:pPr>
            <w:r/>
            <w:r>
              <w:rPr>
                <w:rFonts w:ascii="Arial" w:hAnsi="Arial"/>
                <w:b w:val="0"/>
                <w:sz w:val="14"/>
              </w:rPr>
              <w:t>☐</w:t>
            </w:r>
          </w:p>
        </w:tc>
        <w:tc>
          <w:tcPr>
            <w:tcW w:type="dxa" w:w="1872"/>
            <w:vAlign w:val="top"/>
          </w:tcPr>
          <w:p>
            <w:pPr>
              <w:spacing w:after="0" w:line="240" w:lineRule="auto"/>
            </w:pPr>
            <w:r/>
            <w:r>
              <w:rPr>
                <w:rFonts w:ascii="Arial" w:hAnsi="Arial"/>
                <w:b w:val="0"/>
                <w:sz w:val="14"/>
              </w:rPr>
            </w:r>
          </w:p>
        </w:tc>
        <w:tc>
          <w:tcPr>
            <w:tcW w:type="dxa" w:w="3096"/>
            <w:vAlign w:val="top"/>
          </w:tcPr>
          <w:p>
            <w:pPr>
              <w:spacing w:after="0" w:line="240" w:lineRule="auto"/>
            </w:pPr>
            <w:r/>
            <w:r>
              <w:rPr>
                <w:rFonts w:ascii="Arial" w:hAnsi="Arial"/>
                <w:b w:val="0"/>
                <w:sz w:val="14"/>
              </w:rPr>
            </w:r>
          </w:p>
        </w:tc>
      </w:tr>
      <w:tr>
        <w:tc>
          <w:tcPr>
            <w:tcW w:type="dxa" w:w="1584"/>
            <w:vAlign w:val="top"/>
            <w:shd w:fill="F7FBFE"/>
          </w:tcPr>
          <w:p>
            <w:pPr>
              <w:spacing w:after="0" w:line="240" w:lineRule="auto"/>
            </w:pPr>
            <w:r/>
            <w:r>
              <w:rPr>
                <w:rFonts w:ascii="Arial" w:hAnsi="Arial"/>
                <w:b/>
                <w:sz w:val="14"/>
              </w:rPr>
              <w:t>GxP impact</w:t>
            </w:r>
          </w:p>
        </w:tc>
        <w:tc>
          <w:tcPr>
            <w:tcW w:type="dxa" w:w="6048"/>
            <w:vAlign w:val="top"/>
            <w:shd w:fill="F7FBFE"/>
          </w:tcPr>
          <w:p>
            <w:pPr>
              <w:spacing w:after="0" w:line="240" w:lineRule="auto"/>
            </w:pPr>
            <w:r/>
            <w:r>
              <w:rPr>
                <w:rFonts w:ascii="Arial" w:hAnsi="Arial"/>
                <w:b w:val="0"/>
                <w:sz w:val="14"/>
              </w:rPr>
              <w:t>Has a documented GxP impact assessment been performed or planned?</w:t>
            </w:r>
          </w:p>
        </w:tc>
        <w:tc>
          <w:tcPr>
            <w:tcW w:type="dxa" w:w="503"/>
            <w:vAlign w:val="top"/>
            <w:shd w:fill="F7FBFE"/>
          </w:tcPr>
          <w:p>
            <w:pPr>
              <w:spacing w:after="0" w:line="240" w:lineRule="auto"/>
            </w:pPr>
            <w:r/>
            <w:r>
              <w:rPr>
                <w:rFonts w:ascii="Arial" w:hAnsi="Arial"/>
                <w:b w:val="0"/>
                <w:sz w:val="14"/>
              </w:rPr>
              <w:t>☐</w:t>
            </w:r>
          </w:p>
        </w:tc>
        <w:tc>
          <w:tcPr>
            <w:tcW w:type="dxa" w:w="503"/>
            <w:vAlign w:val="top"/>
            <w:shd w:fill="F7FBFE"/>
          </w:tcPr>
          <w:p>
            <w:pPr>
              <w:spacing w:after="0" w:line="240" w:lineRule="auto"/>
            </w:pPr>
            <w:r/>
            <w:r>
              <w:rPr>
                <w:rFonts w:ascii="Arial" w:hAnsi="Arial"/>
                <w:b w:val="0"/>
                <w:sz w:val="14"/>
              </w:rPr>
              <w:t>☐</w:t>
            </w:r>
          </w:p>
        </w:tc>
        <w:tc>
          <w:tcPr>
            <w:tcW w:type="dxa" w:w="576"/>
            <w:vAlign w:val="top"/>
            <w:shd w:fill="F7FBFE"/>
          </w:tcPr>
          <w:p>
            <w:pPr>
              <w:spacing w:after="0" w:line="240" w:lineRule="auto"/>
            </w:pPr>
            <w:r/>
            <w:r>
              <w:rPr>
                <w:rFonts w:ascii="Arial" w:hAnsi="Arial"/>
                <w:b w:val="0"/>
                <w:sz w:val="14"/>
              </w:rPr>
              <w:t>☐</w:t>
            </w:r>
          </w:p>
        </w:tc>
        <w:tc>
          <w:tcPr>
            <w:tcW w:type="dxa" w:w="1872"/>
            <w:vAlign w:val="top"/>
            <w:shd w:fill="F7FBFE"/>
          </w:tcPr>
          <w:p>
            <w:pPr>
              <w:spacing w:after="0" w:line="240" w:lineRule="auto"/>
            </w:pPr>
            <w:r/>
            <w:r>
              <w:rPr>
                <w:rFonts w:ascii="Arial" w:hAnsi="Arial"/>
                <w:b w:val="0"/>
                <w:sz w:val="14"/>
              </w:rPr>
            </w:r>
          </w:p>
        </w:tc>
        <w:tc>
          <w:tcPr>
            <w:tcW w:type="dxa" w:w="3096"/>
            <w:vAlign w:val="top"/>
            <w:shd w:fill="F7FBFE"/>
          </w:tcPr>
          <w:p>
            <w:pPr>
              <w:spacing w:after="0" w:line="240" w:lineRule="auto"/>
            </w:pPr>
            <w:r/>
            <w:r>
              <w:rPr>
                <w:rFonts w:ascii="Arial" w:hAnsi="Arial"/>
                <w:b w:val="0"/>
                <w:sz w:val="14"/>
              </w:rPr>
            </w:r>
          </w:p>
        </w:tc>
      </w:tr>
      <w:tr>
        <w:tc>
          <w:tcPr>
            <w:tcW w:type="dxa" w:w="1584"/>
            <w:vAlign w:val="top"/>
          </w:tcPr>
          <w:p>
            <w:pPr>
              <w:spacing w:after="0" w:line="240" w:lineRule="auto"/>
            </w:pPr>
            <w:r/>
            <w:r>
              <w:rPr>
                <w:rFonts w:ascii="Arial" w:hAnsi="Arial"/>
                <w:b/>
                <w:sz w:val="14"/>
              </w:rPr>
              <w:t>GxP impact</w:t>
            </w:r>
          </w:p>
        </w:tc>
        <w:tc>
          <w:tcPr>
            <w:tcW w:type="dxa" w:w="6048"/>
            <w:vAlign w:val="top"/>
          </w:tcPr>
          <w:p>
            <w:pPr>
              <w:spacing w:after="0" w:line="240" w:lineRule="auto"/>
            </w:pPr>
            <w:r/>
            <w:r>
              <w:rPr>
                <w:rFonts w:ascii="Arial" w:hAnsi="Arial"/>
                <w:b w:val="0"/>
                <w:sz w:val="14"/>
              </w:rPr>
              <w:t>Could the system affect product quality, patient safety, compliance, batch disposition, validation state, or regulated records?</w:t>
            </w:r>
          </w:p>
        </w:tc>
        <w:tc>
          <w:tcPr>
            <w:tcW w:type="dxa" w:w="503"/>
            <w:vAlign w:val="top"/>
          </w:tcPr>
          <w:p>
            <w:pPr>
              <w:spacing w:after="0" w:line="240" w:lineRule="auto"/>
            </w:pPr>
            <w:r/>
            <w:r>
              <w:rPr>
                <w:rFonts w:ascii="Arial" w:hAnsi="Arial"/>
                <w:b w:val="0"/>
                <w:sz w:val="14"/>
              </w:rPr>
              <w:t>☐</w:t>
            </w:r>
          </w:p>
        </w:tc>
        <w:tc>
          <w:tcPr>
            <w:tcW w:type="dxa" w:w="503"/>
            <w:vAlign w:val="top"/>
          </w:tcPr>
          <w:p>
            <w:pPr>
              <w:spacing w:after="0" w:line="240" w:lineRule="auto"/>
            </w:pPr>
            <w:r/>
            <w:r>
              <w:rPr>
                <w:rFonts w:ascii="Arial" w:hAnsi="Arial"/>
                <w:b w:val="0"/>
                <w:sz w:val="14"/>
              </w:rPr>
              <w:t>☐</w:t>
            </w:r>
          </w:p>
        </w:tc>
        <w:tc>
          <w:tcPr>
            <w:tcW w:type="dxa" w:w="576"/>
            <w:vAlign w:val="top"/>
          </w:tcPr>
          <w:p>
            <w:pPr>
              <w:spacing w:after="0" w:line="240" w:lineRule="auto"/>
            </w:pPr>
            <w:r/>
            <w:r>
              <w:rPr>
                <w:rFonts w:ascii="Arial" w:hAnsi="Arial"/>
                <w:b w:val="0"/>
                <w:sz w:val="14"/>
              </w:rPr>
              <w:t>☐</w:t>
            </w:r>
          </w:p>
        </w:tc>
        <w:tc>
          <w:tcPr>
            <w:tcW w:type="dxa" w:w="1872"/>
            <w:vAlign w:val="top"/>
          </w:tcPr>
          <w:p>
            <w:pPr>
              <w:spacing w:after="0" w:line="240" w:lineRule="auto"/>
            </w:pPr>
            <w:r/>
            <w:r>
              <w:rPr>
                <w:rFonts w:ascii="Arial" w:hAnsi="Arial"/>
                <w:b w:val="0"/>
                <w:sz w:val="14"/>
              </w:rPr>
            </w:r>
          </w:p>
        </w:tc>
        <w:tc>
          <w:tcPr>
            <w:tcW w:type="dxa" w:w="3096"/>
            <w:vAlign w:val="top"/>
          </w:tcPr>
          <w:p>
            <w:pPr>
              <w:spacing w:after="0" w:line="240" w:lineRule="auto"/>
            </w:pPr>
            <w:r/>
            <w:r>
              <w:rPr>
                <w:rFonts w:ascii="Arial" w:hAnsi="Arial"/>
                <w:b w:val="0"/>
                <w:sz w:val="14"/>
              </w:rPr>
            </w:r>
          </w:p>
        </w:tc>
      </w:tr>
      <w:tr>
        <w:tc>
          <w:tcPr>
            <w:tcW w:type="dxa" w:w="1584"/>
            <w:vAlign w:val="top"/>
            <w:shd w:fill="F7FBFE"/>
          </w:tcPr>
          <w:p>
            <w:pPr>
              <w:spacing w:after="0" w:line="240" w:lineRule="auto"/>
            </w:pPr>
            <w:r/>
            <w:r>
              <w:rPr>
                <w:rFonts w:ascii="Arial" w:hAnsi="Arial"/>
                <w:b/>
                <w:sz w:val="14"/>
              </w:rPr>
              <w:t>GxP impact</w:t>
            </w:r>
          </w:p>
        </w:tc>
        <w:tc>
          <w:tcPr>
            <w:tcW w:type="dxa" w:w="6048"/>
            <w:vAlign w:val="top"/>
            <w:shd w:fill="F7FBFE"/>
          </w:tcPr>
          <w:p>
            <w:pPr>
              <w:spacing w:after="0" w:line="240" w:lineRule="auto"/>
            </w:pPr>
            <w:r/>
            <w:r>
              <w:rPr>
                <w:rFonts w:ascii="Arial" w:hAnsi="Arial"/>
                <w:b w:val="0"/>
                <w:sz w:val="14"/>
              </w:rPr>
              <w:t>Are GxP and non-GxP functions clearly separated where applicable?</w:t>
            </w:r>
          </w:p>
        </w:tc>
        <w:tc>
          <w:tcPr>
            <w:tcW w:type="dxa" w:w="503"/>
            <w:vAlign w:val="top"/>
            <w:shd w:fill="F7FBFE"/>
          </w:tcPr>
          <w:p>
            <w:pPr>
              <w:spacing w:after="0" w:line="240" w:lineRule="auto"/>
            </w:pPr>
            <w:r/>
            <w:r>
              <w:rPr>
                <w:rFonts w:ascii="Arial" w:hAnsi="Arial"/>
                <w:b w:val="0"/>
                <w:sz w:val="14"/>
              </w:rPr>
              <w:t>☐</w:t>
            </w:r>
          </w:p>
        </w:tc>
        <w:tc>
          <w:tcPr>
            <w:tcW w:type="dxa" w:w="503"/>
            <w:vAlign w:val="top"/>
            <w:shd w:fill="F7FBFE"/>
          </w:tcPr>
          <w:p>
            <w:pPr>
              <w:spacing w:after="0" w:line="240" w:lineRule="auto"/>
            </w:pPr>
            <w:r/>
            <w:r>
              <w:rPr>
                <w:rFonts w:ascii="Arial" w:hAnsi="Arial"/>
                <w:b w:val="0"/>
                <w:sz w:val="14"/>
              </w:rPr>
              <w:t>☐</w:t>
            </w:r>
          </w:p>
        </w:tc>
        <w:tc>
          <w:tcPr>
            <w:tcW w:type="dxa" w:w="576"/>
            <w:vAlign w:val="top"/>
            <w:shd w:fill="F7FBFE"/>
          </w:tcPr>
          <w:p>
            <w:pPr>
              <w:spacing w:after="0" w:line="240" w:lineRule="auto"/>
            </w:pPr>
            <w:r/>
            <w:r>
              <w:rPr>
                <w:rFonts w:ascii="Arial" w:hAnsi="Arial"/>
                <w:b w:val="0"/>
                <w:sz w:val="14"/>
              </w:rPr>
              <w:t>☐</w:t>
            </w:r>
          </w:p>
        </w:tc>
        <w:tc>
          <w:tcPr>
            <w:tcW w:type="dxa" w:w="1872"/>
            <w:vAlign w:val="top"/>
            <w:shd w:fill="F7FBFE"/>
          </w:tcPr>
          <w:p>
            <w:pPr>
              <w:spacing w:after="0" w:line="240" w:lineRule="auto"/>
            </w:pPr>
            <w:r/>
            <w:r>
              <w:rPr>
                <w:rFonts w:ascii="Arial" w:hAnsi="Arial"/>
                <w:b w:val="0"/>
                <w:sz w:val="14"/>
              </w:rPr>
            </w:r>
          </w:p>
        </w:tc>
        <w:tc>
          <w:tcPr>
            <w:tcW w:type="dxa" w:w="3096"/>
            <w:vAlign w:val="top"/>
            <w:shd w:fill="F7FBFE"/>
          </w:tcPr>
          <w:p>
            <w:pPr>
              <w:spacing w:after="0" w:line="240" w:lineRule="auto"/>
            </w:pPr>
            <w:r/>
            <w:r>
              <w:rPr>
                <w:rFonts w:ascii="Arial" w:hAnsi="Arial"/>
                <w:b w:val="0"/>
                <w:sz w:val="14"/>
              </w:rPr>
            </w:r>
          </w:p>
        </w:tc>
      </w:tr>
      <w:tr>
        <w:tc>
          <w:tcPr>
            <w:tcW w:type="dxa" w:w="1584"/>
            <w:vAlign w:val="top"/>
          </w:tcPr>
          <w:p>
            <w:pPr>
              <w:spacing w:after="0" w:line="240" w:lineRule="auto"/>
            </w:pPr>
            <w:r/>
            <w:r>
              <w:rPr>
                <w:rFonts w:ascii="Arial" w:hAnsi="Arial"/>
                <w:b/>
                <w:sz w:val="14"/>
              </w:rPr>
              <w:t>GxP impact</w:t>
            </w:r>
          </w:p>
        </w:tc>
        <w:tc>
          <w:tcPr>
            <w:tcW w:type="dxa" w:w="6048"/>
            <w:vAlign w:val="top"/>
          </w:tcPr>
          <w:p>
            <w:pPr>
              <w:spacing w:after="0" w:line="240" w:lineRule="auto"/>
            </w:pPr>
            <w:r/>
            <w:r>
              <w:rPr>
                <w:rFonts w:ascii="Arial" w:hAnsi="Arial"/>
                <w:b w:val="0"/>
                <w:sz w:val="14"/>
              </w:rPr>
              <w:t>Has the degree of AI influence on GxP decisions been classified?</w:t>
            </w:r>
          </w:p>
        </w:tc>
        <w:tc>
          <w:tcPr>
            <w:tcW w:type="dxa" w:w="503"/>
            <w:vAlign w:val="top"/>
          </w:tcPr>
          <w:p>
            <w:pPr>
              <w:spacing w:after="0" w:line="240" w:lineRule="auto"/>
            </w:pPr>
            <w:r/>
            <w:r>
              <w:rPr>
                <w:rFonts w:ascii="Arial" w:hAnsi="Arial"/>
                <w:b w:val="0"/>
                <w:sz w:val="14"/>
              </w:rPr>
              <w:t>☐</w:t>
            </w:r>
          </w:p>
        </w:tc>
        <w:tc>
          <w:tcPr>
            <w:tcW w:type="dxa" w:w="503"/>
            <w:vAlign w:val="top"/>
          </w:tcPr>
          <w:p>
            <w:pPr>
              <w:spacing w:after="0" w:line="240" w:lineRule="auto"/>
            </w:pPr>
            <w:r/>
            <w:r>
              <w:rPr>
                <w:rFonts w:ascii="Arial" w:hAnsi="Arial"/>
                <w:b w:val="0"/>
                <w:sz w:val="14"/>
              </w:rPr>
              <w:t>☐</w:t>
            </w:r>
          </w:p>
        </w:tc>
        <w:tc>
          <w:tcPr>
            <w:tcW w:type="dxa" w:w="576"/>
            <w:vAlign w:val="top"/>
          </w:tcPr>
          <w:p>
            <w:pPr>
              <w:spacing w:after="0" w:line="240" w:lineRule="auto"/>
            </w:pPr>
            <w:r/>
            <w:r>
              <w:rPr>
                <w:rFonts w:ascii="Arial" w:hAnsi="Arial"/>
                <w:b w:val="0"/>
                <w:sz w:val="14"/>
              </w:rPr>
              <w:t>☐</w:t>
            </w:r>
          </w:p>
        </w:tc>
        <w:tc>
          <w:tcPr>
            <w:tcW w:type="dxa" w:w="1872"/>
            <w:vAlign w:val="top"/>
          </w:tcPr>
          <w:p>
            <w:pPr>
              <w:spacing w:after="0" w:line="240" w:lineRule="auto"/>
            </w:pPr>
            <w:r/>
            <w:r>
              <w:rPr>
                <w:rFonts w:ascii="Arial" w:hAnsi="Arial"/>
                <w:b w:val="0"/>
                <w:sz w:val="14"/>
              </w:rPr>
            </w:r>
          </w:p>
        </w:tc>
        <w:tc>
          <w:tcPr>
            <w:tcW w:type="dxa" w:w="3096"/>
            <w:vAlign w:val="top"/>
          </w:tcPr>
          <w:p>
            <w:pPr>
              <w:spacing w:after="0" w:line="240" w:lineRule="auto"/>
            </w:pPr>
            <w:r/>
            <w:r>
              <w:rPr>
                <w:rFonts w:ascii="Arial" w:hAnsi="Arial"/>
                <w:b w:val="0"/>
                <w:sz w:val="14"/>
              </w:rPr>
            </w:r>
          </w:p>
        </w:tc>
      </w:tr>
      <w:tr>
        <w:tc>
          <w:tcPr>
            <w:tcW w:type="dxa" w:w="1584"/>
            <w:vAlign w:val="top"/>
            <w:shd w:fill="F7FBFE"/>
          </w:tcPr>
          <w:p>
            <w:pPr>
              <w:spacing w:after="0" w:line="240" w:lineRule="auto"/>
            </w:pPr>
            <w:r/>
            <w:r>
              <w:rPr>
                <w:rFonts w:ascii="Arial" w:hAnsi="Arial"/>
                <w:b/>
                <w:sz w:val="14"/>
              </w:rPr>
              <w:t>User requirements</w:t>
            </w:r>
          </w:p>
        </w:tc>
        <w:tc>
          <w:tcPr>
            <w:tcW w:type="dxa" w:w="6048"/>
            <w:vAlign w:val="top"/>
            <w:shd w:fill="F7FBFE"/>
          </w:tcPr>
          <w:p>
            <w:pPr>
              <w:spacing w:after="0" w:line="240" w:lineRule="auto"/>
            </w:pPr>
            <w:r/>
            <w:r>
              <w:rPr>
                <w:rFonts w:ascii="Arial" w:hAnsi="Arial"/>
                <w:b w:val="0"/>
                <w:sz w:val="14"/>
              </w:rPr>
              <w:t>Are draft user requirements available or sufficiently defined to begin URS development?</w:t>
            </w:r>
          </w:p>
        </w:tc>
        <w:tc>
          <w:tcPr>
            <w:tcW w:type="dxa" w:w="503"/>
            <w:vAlign w:val="top"/>
            <w:shd w:fill="F7FBFE"/>
          </w:tcPr>
          <w:p>
            <w:pPr>
              <w:spacing w:after="0" w:line="240" w:lineRule="auto"/>
            </w:pPr>
            <w:r/>
            <w:r>
              <w:rPr>
                <w:rFonts w:ascii="Arial" w:hAnsi="Arial"/>
                <w:b w:val="0"/>
                <w:sz w:val="14"/>
              </w:rPr>
              <w:t>☐</w:t>
            </w:r>
          </w:p>
        </w:tc>
        <w:tc>
          <w:tcPr>
            <w:tcW w:type="dxa" w:w="503"/>
            <w:vAlign w:val="top"/>
            <w:shd w:fill="F7FBFE"/>
          </w:tcPr>
          <w:p>
            <w:pPr>
              <w:spacing w:after="0" w:line="240" w:lineRule="auto"/>
            </w:pPr>
            <w:r/>
            <w:r>
              <w:rPr>
                <w:rFonts w:ascii="Arial" w:hAnsi="Arial"/>
                <w:b w:val="0"/>
                <w:sz w:val="14"/>
              </w:rPr>
              <w:t>☐</w:t>
            </w:r>
          </w:p>
        </w:tc>
        <w:tc>
          <w:tcPr>
            <w:tcW w:type="dxa" w:w="576"/>
            <w:vAlign w:val="top"/>
            <w:shd w:fill="F7FBFE"/>
          </w:tcPr>
          <w:p>
            <w:pPr>
              <w:spacing w:after="0" w:line="240" w:lineRule="auto"/>
            </w:pPr>
            <w:r/>
            <w:r>
              <w:rPr>
                <w:rFonts w:ascii="Arial" w:hAnsi="Arial"/>
                <w:b w:val="0"/>
                <w:sz w:val="14"/>
              </w:rPr>
              <w:t>☐</w:t>
            </w:r>
          </w:p>
        </w:tc>
        <w:tc>
          <w:tcPr>
            <w:tcW w:type="dxa" w:w="1872"/>
            <w:vAlign w:val="top"/>
            <w:shd w:fill="F7FBFE"/>
          </w:tcPr>
          <w:p>
            <w:pPr>
              <w:spacing w:after="0" w:line="240" w:lineRule="auto"/>
            </w:pPr>
            <w:r/>
            <w:r>
              <w:rPr>
                <w:rFonts w:ascii="Arial" w:hAnsi="Arial"/>
                <w:b w:val="0"/>
                <w:sz w:val="14"/>
              </w:rPr>
            </w:r>
          </w:p>
        </w:tc>
        <w:tc>
          <w:tcPr>
            <w:tcW w:type="dxa" w:w="3096"/>
            <w:vAlign w:val="top"/>
            <w:shd w:fill="F7FBFE"/>
          </w:tcPr>
          <w:p>
            <w:pPr>
              <w:spacing w:after="0" w:line="240" w:lineRule="auto"/>
            </w:pPr>
            <w:r/>
            <w:r>
              <w:rPr>
                <w:rFonts w:ascii="Arial" w:hAnsi="Arial"/>
                <w:b w:val="0"/>
                <w:sz w:val="14"/>
              </w:rPr>
            </w:r>
          </w:p>
        </w:tc>
      </w:tr>
      <w:tr>
        <w:tc>
          <w:tcPr>
            <w:tcW w:type="dxa" w:w="1584"/>
            <w:vAlign w:val="top"/>
          </w:tcPr>
          <w:p>
            <w:pPr>
              <w:spacing w:after="0" w:line="240" w:lineRule="auto"/>
            </w:pPr>
            <w:r/>
            <w:r>
              <w:rPr>
                <w:rFonts w:ascii="Arial" w:hAnsi="Arial"/>
                <w:b/>
                <w:sz w:val="14"/>
              </w:rPr>
              <w:t>User requirements</w:t>
            </w:r>
          </w:p>
        </w:tc>
        <w:tc>
          <w:tcPr>
            <w:tcW w:type="dxa" w:w="6048"/>
            <w:vAlign w:val="top"/>
          </w:tcPr>
          <w:p>
            <w:pPr>
              <w:spacing w:after="0" w:line="240" w:lineRule="auto"/>
            </w:pPr>
            <w:r/>
            <w:r>
              <w:rPr>
                <w:rFonts w:ascii="Arial" w:hAnsi="Arial"/>
                <w:b w:val="0"/>
                <w:sz w:val="14"/>
              </w:rPr>
              <w:t>Do requirements include functional, compliance, data integrity, security, audit trail, reporting, and model monitoring needs?</w:t>
            </w:r>
          </w:p>
        </w:tc>
        <w:tc>
          <w:tcPr>
            <w:tcW w:type="dxa" w:w="503"/>
            <w:vAlign w:val="top"/>
          </w:tcPr>
          <w:p>
            <w:pPr>
              <w:spacing w:after="0" w:line="240" w:lineRule="auto"/>
            </w:pPr>
            <w:r/>
            <w:r>
              <w:rPr>
                <w:rFonts w:ascii="Arial" w:hAnsi="Arial"/>
                <w:b w:val="0"/>
                <w:sz w:val="14"/>
              </w:rPr>
              <w:t>☐</w:t>
            </w:r>
          </w:p>
        </w:tc>
        <w:tc>
          <w:tcPr>
            <w:tcW w:type="dxa" w:w="503"/>
            <w:vAlign w:val="top"/>
          </w:tcPr>
          <w:p>
            <w:pPr>
              <w:spacing w:after="0" w:line="240" w:lineRule="auto"/>
            </w:pPr>
            <w:r/>
            <w:r>
              <w:rPr>
                <w:rFonts w:ascii="Arial" w:hAnsi="Arial"/>
                <w:b w:val="0"/>
                <w:sz w:val="14"/>
              </w:rPr>
              <w:t>☐</w:t>
            </w:r>
          </w:p>
        </w:tc>
        <w:tc>
          <w:tcPr>
            <w:tcW w:type="dxa" w:w="576"/>
            <w:vAlign w:val="top"/>
          </w:tcPr>
          <w:p>
            <w:pPr>
              <w:spacing w:after="0" w:line="240" w:lineRule="auto"/>
            </w:pPr>
            <w:r/>
            <w:r>
              <w:rPr>
                <w:rFonts w:ascii="Arial" w:hAnsi="Arial"/>
                <w:b w:val="0"/>
                <w:sz w:val="14"/>
              </w:rPr>
              <w:t>☐</w:t>
            </w:r>
          </w:p>
        </w:tc>
        <w:tc>
          <w:tcPr>
            <w:tcW w:type="dxa" w:w="1872"/>
            <w:vAlign w:val="top"/>
          </w:tcPr>
          <w:p>
            <w:pPr>
              <w:spacing w:after="0" w:line="240" w:lineRule="auto"/>
            </w:pPr>
            <w:r/>
            <w:r>
              <w:rPr>
                <w:rFonts w:ascii="Arial" w:hAnsi="Arial"/>
                <w:b w:val="0"/>
                <w:sz w:val="14"/>
              </w:rPr>
            </w:r>
          </w:p>
        </w:tc>
        <w:tc>
          <w:tcPr>
            <w:tcW w:type="dxa" w:w="3096"/>
            <w:vAlign w:val="top"/>
          </w:tcPr>
          <w:p>
            <w:pPr>
              <w:spacing w:after="0" w:line="240" w:lineRule="auto"/>
            </w:pPr>
            <w:r/>
            <w:r>
              <w:rPr>
                <w:rFonts w:ascii="Arial" w:hAnsi="Arial"/>
                <w:b w:val="0"/>
                <w:sz w:val="14"/>
              </w:rPr>
            </w:r>
          </w:p>
        </w:tc>
      </w:tr>
      <w:tr>
        <w:tc>
          <w:tcPr>
            <w:tcW w:type="dxa" w:w="1584"/>
            <w:vAlign w:val="top"/>
            <w:shd w:fill="F7FBFE"/>
          </w:tcPr>
          <w:p>
            <w:pPr>
              <w:spacing w:after="0" w:line="240" w:lineRule="auto"/>
            </w:pPr>
            <w:r/>
            <w:r>
              <w:rPr>
                <w:rFonts w:ascii="Arial" w:hAnsi="Arial"/>
                <w:b/>
                <w:sz w:val="14"/>
              </w:rPr>
              <w:t>User requirements</w:t>
            </w:r>
          </w:p>
        </w:tc>
        <w:tc>
          <w:tcPr>
            <w:tcW w:type="dxa" w:w="6048"/>
            <w:vAlign w:val="top"/>
            <w:shd w:fill="F7FBFE"/>
          </w:tcPr>
          <w:p>
            <w:pPr>
              <w:spacing w:after="0" w:line="240" w:lineRule="auto"/>
            </w:pPr>
            <w:r/>
            <w:r>
              <w:rPr>
                <w:rFonts w:ascii="Arial" w:hAnsi="Arial"/>
                <w:b w:val="0"/>
                <w:sz w:val="14"/>
              </w:rPr>
              <w:t>Are AI-specific requirements included, such as explainability, source traceability, output review, and model/version control?</w:t>
            </w:r>
          </w:p>
        </w:tc>
        <w:tc>
          <w:tcPr>
            <w:tcW w:type="dxa" w:w="503"/>
            <w:vAlign w:val="top"/>
            <w:shd w:fill="F7FBFE"/>
          </w:tcPr>
          <w:p>
            <w:pPr>
              <w:spacing w:after="0" w:line="240" w:lineRule="auto"/>
            </w:pPr>
            <w:r/>
            <w:r>
              <w:rPr>
                <w:rFonts w:ascii="Arial" w:hAnsi="Arial"/>
                <w:b w:val="0"/>
                <w:sz w:val="14"/>
              </w:rPr>
              <w:t>☐</w:t>
            </w:r>
          </w:p>
        </w:tc>
        <w:tc>
          <w:tcPr>
            <w:tcW w:type="dxa" w:w="503"/>
            <w:vAlign w:val="top"/>
            <w:shd w:fill="F7FBFE"/>
          </w:tcPr>
          <w:p>
            <w:pPr>
              <w:spacing w:after="0" w:line="240" w:lineRule="auto"/>
            </w:pPr>
            <w:r/>
            <w:r>
              <w:rPr>
                <w:rFonts w:ascii="Arial" w:hAnsi="Arial"/>
                <w:b w:val="0"/>
                <w:sz w:val="14"/>
              </w:rPr>
              <w:t>☐</w:t>
            </w:r>
          </w:p>
        </w:tc>
        <w:tc>
          <w:tcPr>
            <w:tcW w:type="dxa" w:w="576"/>
            <w:vAlign w:val="top"/>
            <w:shd w:fill="F7FBFE"/>
          </w:tcPr>
          <w:p>
            <w:pPr>
              <w:spacing w:after="0" w:line="240" w:lineRule="auto"/>
            </w:pPr>
            <w:r/>
            <w:r>
              <w:rPr>
                <w:rFonts w:ascii="Arial" w:hAnsi="Arial"/>
                <w:b w:val="0"/>
                <w:sz w:val="14"/>
              </w:rPr>
              <w:t>☐</w:t>
            </w:r>
          </w:p>
        </w:tc>
        <w:tc>
          <w:tcPr>
            <w:tcW w:type="dxa" w:w="1872"/>
            <w:vAlign w:val="top"/>
            <w:shd w:fill="F7FBFE"/>
          </w:tcPr>
          <w:p>
            <w:pPr>
              <w:spacing w:after="0" w:line="240" w:lineRule="auto"/>
            </w:pPr>
            <w:r/>
            <w:r>
              <w:rPr>
                <w:rFonts w:ascii="Arial" w:hAnsi="Arial"/>
                <w:b w:val="0"/>
                <w:sz w:val="14"/>
              </w:rPr>
            </w:r>
          </w:p>
        </w:tc>
        <w:tc>
          <w:tcPr>
            <w:tcW w:type="dxa" w:w="3096"/>
            <w:vAlign w:val="top"/>
            <w:shd w:fill="F7FBFE"/>
          </w:tcPr>
          <w:p>
            <w:pPr>
              <w:spacing w:after="0" w:line="240" w:lineRule="auto"/>
            </w:pPr>
            <w:r/>
            <w:r>
              <w:rPr>
                <w:rFonts w:ascii="Arial" w:hAnsi="Arial"/>
                <w:b w:val="0"/>
                <w:sz w:val="14"/>
              </w:rPr>
            </w:r>
          </w:p>
        </w:tc>
      </w:tr>
      <w:tr>
        <w:tc>
          <w:tcPr>
            <w:tcW w:type="dxa" w:w="1584"/>
            <w:vAlign w:val="top"/>
          </w:tcPr>
          <w:p>
            <w:pPr>
              <w:spacing w:after="0" w:line="240" w:lineRule="auto"/>
            </w:pPr>
            <w:r/>
            <w:r>
              <w:rPr>
                <w:rFonts w:ascii="Arial" w:hAnsi="Arial"/>
                <w:b/>
                <w:sz w:val="14"/>
              </w:rPr>
              <w:t>User requirements</w:t>
            </w:r>
          </w:p>
        </w:tc>
        <w:tc>
          <w:tcPr>
            <w:tcW w:type="dxa" w:w="6048"/>
            <w:vAlign w:val="top"/>
          </w:tcPr>
          <w:p>
            <w:pPr>
              <w:spacing w:after="0" w:line="240" w:lineRule="auto"/>
            </w:pPr>
            <w:r/>
            <w:r>
              <w:rPr>
                <w:rFonts w:ascii="Arial" w:hAnsi="Arial"/>
                <w:b w:val="0"/>
                <w:sz w:val="14"/>
              </w:rPr>
              <w:t>Have process owners and SMEs reviewed the proposed requirements?</w:t>
            </w:r>
          </w:p>
        </w:tc>
        <w:tc>
          <w:tcPr>
            <w:tcW w:type="dxa" w:w="503"/>
            <w:vAlign w:val="top"/>
          </w:tcPr>
          <w:p>
            <w:pPr>
              <w:spacing w:after="0" w:line="240" w:lineRule="auto"/>
            </w:pPr>
            <w:r/>
            <w:r>
              <w:rPr>
                <w:rFonts w:ascii="Arial" w:hAnsi="Arial"/>
                <w:b w:val="0"/>
                <w:sz w:val="14"/>
              </w:rPr>
              <w:t>☐</w:t>
            </w:r>
          </w:p>
        </w:tc>
        <w:tc>
          <w:tcPr>
            <w:tcW w:type="dxa" w:w="503"/>
            <w:vAlign w:val="top"/>
          </w:tcPr>
          <w:p>
            <w:pPr>
              <w:spacing w:after="0" w:line="240" w:lineRule="auto"/>
            </w:pPr>
            <w:r/>
            <w:r>
              <w:rPr>
                <w:rFonts w:ascii="Arial" w:hAnsi="Arial"/>
                <w:b w:val="0"/>
                <w:sz w:val="14"/>
              </w:rPr>
              <w:t>☐</w:t>
            </w:r>
          </w:p>
        </w:tc>
        <w:tc>
          <w:tcPr>
            <w:tcW w:type="dxa" w:w="576"/>
            <w:vAlign w:val="top"/>
          </w:tcPr>
          <w:p>
            <w:pPr>
              <w:spacing w:after="0" w:line="240" w:lineRule="auto"/>
            </w:pPr>
            <w:r/>
            <w:r>
              <w:rPr>
                <w:rFonts w:ascii="Arial" w:hAnsi="Arial"/>
                <w:b w:val="0"/>
                <w:sz w:val="14"/>
              </w:rPr>
              <w:t>☐</w:t>
            </w:r>
          </w:p>
        </w:tc>
        <w:tc>
          <w:tcPr>
            <w:tcW w:type="dxa" w:w="1872"/>
            <w:vAlign w:val="top"/>
          </w:tcPr>
          <w:p>
            <w:pPr>
              <w:spacing w:after="0" w:line="240" w:lineRule="auto"/>
            </w:pPr>
            <w:r/>
            <w:r>
              <w:rPr>
                <w:rFonts w:ascii="Arial" w:hAnsi="Arial"/>
                <w:b w:val="0"/>
                <w:sz w:val="14"/>
              </w:rPr>
            </w:r>
          </w:p>
        </w:tc>
        <w:tc>
          <w:tcPr>
            <w:tcW w:type="dxa" w:w="3096"/>
            <w:vAlign w:val="top"/>
          </w:tcPr>
          <w:p>
            <w:pPr>
              <w:spacing w:after="0" w:line="240" w:lineRule="auto"/>
            </w:pPr>
            <w:r/>
            <w:r>
              <w:rPr>
                <w:rFonts w:ascii="Arial" w:hAnsi="Arial"/>
                <w:b w:val="0"/>
                <w:sz w:val="14"/>
              </w:rPr>
            </w:r>
          </w:p>
        </w:tc>
      </w:tr>
      <w:tr>
        <w:tc>
          <w:tcPr>
            <w:tcW w:type="dxa" w:w="1584"/>
            <w:vAlign w:val="top"/>
            <w:shd w:fill="F7FBFE"/>
          </w:tcPr>
          <w:p>
            <w:pPr>
              <w:spacing w:after="0" w:line="240" w:lineRule="auto"/>
            </w:pPr>
            <w:r/>
            <w:r>
              <w:rPr>
                <w:rFonts w:ascii="Arial" w:hAnsi="Arial"/>
                <w:b/>
                <w:sz w:val="14"/>
              </w:rPr>
              <w:t>Data inputs</w:t>
            </w:r>
          </w:p>
        </w:tc>
        <w:tc>
          <w:tcPr>
            <w:tcW w:type="dxa" w:w="6048"/>
            <w:vAlign w:val="top"/>
            <w:shd w:fill="F7FBFE"/>
          </w:tcPr>
          <w:p>
            <w:pPr>
              <w:spacing w:after="0" w:line="240" w:lineRule="auto"/>
            </w:pPr>
            <w:r/>
            <w:r>
              <w:rPr>
                <w:rFonts w:ascii="Arial" w:hAnsi="Arial"/>
                <w:b w:val="0"/>
                <w:sz w:val="14"/>
              </w:rPr>
              <w:t>Are all data inputs identified, including user prompts, documents, records, interfaces, databases, sensor data, or file uploads?</w:t>
            </w:r>
          </w:p>
        </w:tc>
        <w:tc>
          <w:tcPr>
            <w:tcW w:type="dxa" w:w="503"/>
            <w:vAlign w:val="top"/>
            <w:shd w:fill="F7FBFE"/>
          </w:tcPr>
          <w:p>
            <w:pPr>
              <w:spacing w:after="0" w:line="240" w:lineRule="auto"/>
            </w:pPr>
            <w:r/>
            <w:r>
              <w:rPr>
                <w:rFonts w:ascii="Arial" w:hAnsi="Arial"/>
                <w:b w:val="0"/>
                <w:sz w:val="14"/>
              </w:rPr>
              <w:t>☐</w:t>
            </w:r>
          </w:p>
        </w:tc>
        <w:tc>
          <w:tcPr>
            <w:tcW w:type="dxa" w:w="503"/>
            <w:vAlign w:val="top"/>
            <w:shd w:fill="F7FBFE"/>
          </w:tcPr>
          <w:p>
            <w:pPr>
              <w:spacing w:after="0" w:line="240" w:lineRule="auto"/>
            </w:pPr>
            <w:r/>
            <w:r>
              <w:rPr>
                <w:rFonts w:ascii="Arial" w:hAnsi="Arial"/>
                <w:b w:val="0"/>
                <w:sz w:val="14"/>
              </w:rPr>
              <w:t>☐</w:t>
            </w:r>
          </w:p>
        </w:tc>
        <w:tc>
          <w:tcPr>
            <w:tcW w:type="dxa" w:w="576"/>
            <w:vAlign w:val="top"/>
            <w:shd w:fill="F7FBFE"/>
          </w:tcPr>
          <w:p>
            <w:pPr>
              <w:spacing w:after="0" w:line="240" w:lineRule="auto"/>
            </w:pPr>
            <w:r/>
            <w:r>
              <w:rPr>
                <w:rFonts w:ascii="Arial" w:hAnsi="Arial"/>
                <w:b w:val="0"/>
                <w:sz w:val="14"/>
              </w:rPr>
              <w:t>☐</w:t>
            </w:r>
          </w:p>
        </w:tc>
        <w:tc>
          <w:tcPr>
            <w:tcW w:type="dxa" w:w="1872"/>
            <w:vAlign w:val="top"/>
            <w:shd w:fill="F7FBFE"/>
          </w:tcPr>
          <w:p>
            <w:pPr>
              <w:spacing w:after="0" w:line="240" w:lineRule="auto"/>
            </w:pPr>
            <w:r/>
            <w:r>
              <w:rPr>
                <w:rFonts w:ascii="Arial" w:hAnsi="Arial"/>
                <w:b w:val="0"/>
                <w:sz w:val="14"/>
              </w:rPr>
            </w:r>
          </w:p>
        </w:tc>
        <w:tc>
          <w:tcPr>
            <w:tcW w:type="dxa" w:w="3096"/>
            <w:vAlign w:val="top"/>
            <w:shd w:fill="F7FBFE"/>
          </w:tcPr>
          <w:p>
            <w:pPr>
              <w:spacing w:after="0" w:line="240" w:lineRule="auto"/>
            </w:pPr>
            <w:r/>
            <w:r>
              <w:rPr>
                <w:rFonts w:ascii="Arial" w:hAnsi="Arial"/>
                <w:b w:val="0"/>
                <w:sz w:val="14"/>
              </w:rPr>
            </w:r>
          </w:p>
        </w:tc>
      </w:tr>
      <w:tr>
        <w:tc>
          <w:tcPr>
            <w:tcW w:type="dxa" w:w="1584"/>
            <w:vAlign w:val="top"/>
          </w:tcPr>
          <w:p>
            <w:pPr>
              <w:spacing w:after="0" w:line="240" w:lineRule="auto"/>
            </w:pPr>
            <w:r/>
            <w:r>
              <w:rPr>
                <w:rFonts w:ascii="Arial" w:hAnsi="Arial"/>
                <w:b/>
                <w:sz w:val="14"/>
              </w:rPr>
              <w:t>Data inputs</w:t>
            </w:r>
          </w:p>
        </w:tc>
        <w:tc>
          <w:tcPr>
            <w:tcW w:type="dxa" w:w="6048"/>
            <w:vAlign w:val="top"/>
          </w:tcPr>
          <w:p>
            <w:pPr>
              <w:spacing w:after="0" w:line="240" w:lineRule="auto"/>
            </w:pPr>
            <w:r/>
            <w:r>
              <w:rPr>
                <w:rFonts w:ascii="Arial" w:hAnsi="Arial"/>
                <w:b w:val="0"/>
                <w:sz w:val="14"/>
              </w:rPr>
              <w:t>Are data sources controlled, approved, current, and appropriate for the intended use?</w:t>
            </w:r>
          </w:p>
        </w:tc>
        <w:tc>
          <w:tcPr>
            <w:tcW w:type="dxa" w:w="503"/>
            <w:vAlign w:val="top"/>
          </w:tcPr>
          <w:p>
            <w:pPr>
              <w:spacing w:after="0" w:line="240" w:lineRule="auto"/>
            </w:pPr>
            <w:r/>
            <w:r>
              <w:rPr>
                <w:rFonts w:ascii="Arial" w:hAnsi="Arial"/>
                <w:b w:val="0"/>
                <w:sz w:val="14"/>
              </w:rPr>
              <w:t>☐</w:t>
            </w:r>
          </w:p>
        </w:tc>
        <w:tc>
          <w:tcPr>
            <w:tcW w:type="dxa" w:w="503"/>
            <w:vAlign w:val="top"/>
          </w:tcPr>
          <w:p>
            <w:pPr>
              <w:spacing w:after="0" w:line="240" w:lineRule="auto"/>
            </w:pPr>
            <w:r/>
            <w:r>
              <w:rPr>
                <w:rFonts w:ascii="Arial" w:hAnsi="Arial"/>
                <w:b w:val="0"/>
                <w:sz w:val="14"/>
              </w:rPr>
              <w:t>☐</w:t>
            </w:r>
          </w:p>
        </w:tc>
        <w:tc>
          <w:tcPr>
            <w:tcW w:type="dxa" w:w="576"/>
            <w:vAlign w:val="top"/>
          </w:tcPr>
          <w:p>
            <w:pPr>
              <w:spacing w:after="0" w:line="240" w:lineRule="auto"/>
            </w:pPr>
            <w:r/>
            <w:r>
              <w:rPr>
                <w:rFonts w:ascii="Arial" w:hAnsi="Arial"/>
                <w:b w:val="0"/>
                <w:sz w:val="14"/>
              </w:rPr>
              <w:t>☐</w:t>
            </w:r>
          </w:p>
        </w:tc>
        <w:tc>
          <w:tcPr>
            <w:tcW w:type="dxa" w:w="1872"/>
            <w:vAlign w:val="top"/>
          </w:tcPr>
          <w:p>
            <w:pPr>
              <w:spacing w:after="0" w:line="240" w:lineRule="auto"/>
            </w:pPr>
            <w:r/>
            <w:r>
              <w:rPr>
                <w:rFonts w:ascii="Arial" w:hAnsi="Arial"/>
                <w:b w:val="0"/>
                <w:sz w:val="14"/>
              </w:rPr>
            </w:r>
          </w:p>
        </w:tc>
        <w:tc>
          <w:tcPr>
            <w:tcW w:type="dxa" w:w="3096"/>
            <w:vAlign w:val="top"/>
          </w:tcPr>
          <w:p>
            <w:pPr>
              <w:spacing w:after="0" w:line="240" w:lineRule="auto"/>
            </w:pPr>
            <w:r/>
            <w:r>
              <w:rPr>
                <w:rFonts w:ascii="Arial" w:hAnsi="Arial"/>
                <w:b w:val="0"/>
                <w:sz w:val="14"/>
              </w:rPr>
            </w:r>
          </w:p>
        </w:tc>
      </w:tr>
      <w:tr>
        <w:tc>
          <w:tcPr>
            <w:tcW w:type="dxa" w:w="1584"/>
            <w:vAlign w:val="top"/>
            <w:shd w:fill="F7FBFE"/>
          </w:tcPr>
          <w:p>
            <w:pPr>
              <w:spacing w:after="0" w:line="240" w:lineRule="auto"/>
            </w:pPr>
            <w:r/>
            <w:r>
              <w:rPr>
                <w:rFonts w:ascii="Arial" w:hAnsi="Arial"/>
                <w:b/>
                <w:sz w:val="14"/>
              </w:rPr>
              <w:t>Data inputs</w:t>
            </w:r>
          </w:p>
        </w:tc>
        <w:tc>
          <w:tcPr>
            <w:tcW w:type="dxa" w:w="6048"/>
            <w:vAlign w:val="top"/>
            <w:shd w:fill="F7FBFE"/>
          </w:tcPr>
          <w:p>
            <w:pPr>
              <w:spacing w:after="0" w:line="240" w:lineRule="auto"/>
            </w:pPr>
            <w:r/>
            <w:r>
              <w:rPr>
                <w:rFonts w:ascii="Arial" w:hAnsi="Arial"/>
                <w:b w:val="0"/>
                <w:sz w:val="14"/>
              </w:rPr>
              <w:t>Are data input transformations, filtering, normalization, exclusions, or preprocessing steps defined?</w:t>
            </w:r>
          </w:p>
        </w:tc>
        <w:tc>
          <w:tcPr>
            <w:tcW w:type="dxa" w:w="503"/>
            <w:vAlign w:val="top"/>
            <w:shd w:fill="F7FBFE"/>
          </w:tcPr>
          <w:p>
            <w:pPr>
              <w:spacing w:after="0" w:line="240" w:lineRule="auto"/>
            </w:pPr>
            <w:r/>
            <w:r>
              <w:rPr>
                <w:rFonts w:ascii="Arial" w:hAnsi="Arial"/>
                <w:b w:val="0"/>
                <w:sz w:val="14"/>
              </w:rPr>
              <w:t>☐</w:t>
            </w:r>
          </w:p>
        </w:tc>
        <w:tc>
          <w:tcPr>
            <w:tcW w:type="dxa" w:w="503"/>
            <w:vAlign w:val="top"/>
            <w:shd w:fill="F7FBFE"/>
          </w:tcPr>
          <w:p>
            <w:pPr>
              <w:spacing w:after="0" w:line="240" w:lineRule="auto"/>
            </w:pPr>
            <w:r/>
            <w:r>
              <w:rPr>
                <w:rFonts w:ascii="Arial" w:hAnsi="Arial"/>
                <w:b w:val="0"/>
                <w:sz w:val="14"/>
              </w:rPr>
              <w:t>☐</w:t>
            </w:r>
          </w:p>
        </w:tc>
        <w:tc>
          <w:tcPr>
            <w:tcW w:type="dxa" w:w="576"/>
            <w:vAlign w:val="top"/>
            <w:shd w:fill="F7FBFE"/>
          </w:tcPr>
          <w:p>
            <w:pPr>
              <w:spacing w:after="0" w:line="240" w:lineRule="auto"/>
            </w:pPr>
            <w:r/>
            <w:r>
              <w:rPr>
                <w:rFonts w:ascii="Arial" w:hAnsi="Arial"/>
                <w:b w:val="0"/>
                <w:sz w:val="14"/>
              </w:rPr>
              <w:t>☐</w:t>
            </w:r>
          </w:p>
        </w:tc>
        <w:tc>
          <w:tcPr>
            <w:tcW w:type="dxa" w:w="1872"/>
            <w:vAlign w:val="top"/>
            <w:shd w:fill="F7FBFE"/>
          </w:tcPr>
          <w:p>
            <w:pPr>
              <w:spacing w:after="0" w:line="240" w:lineRule="auto"/>
            </w:pPr>
            <w:r/>
            <w:r>
              <w:rPr>
                <w:rFonts w:ascii="Arial" w:hAnsi="Arial"/>
                <w:b w:val="0"/>
                <w:sz w:val="14"/>
              </w:rPr>
            </w:r>
          </w:p>
        </w:tc>
        <w:tc>
          <w:tcPr>
            <w:tcW w:type="dxa" w:w="3096"/>
            <w:vAlign w:val="top"/>
            <w:shd w:fill="F7FBFE"/>
          </w:tcPr>
          <w:p>
            <w:pPr>
              <w:spacing w:after="0" w:line="240" w:lineRule="auto"/>
            </w:pPr>
            <w:r/>
            <w:r>
              <w:rPr>
                <w:rFonts w:ascii="Arial" w:hAnsi="Arial"/>
                <w:b w:val="0"/>
                <w:sz w:val="14"/>
              </w:rPr>
            </w:r>
          </w:p>
        </w:tc>
      </w:tr>
      <w:tr>
        <w:tc>
          <w:tcPr>
            <w:tcW w:type="dxa" w:w="1584"/>
            <w:vAlign w:val="top"/>
          </w:tcPr>
          <w:p>
            <w:pPr>
              <w:spacing w:after="0" w:line="240" w:lineRule="auto"/>
            </w:pPr>
            <w:r/>
            <w:r>
              <w:rPr>
                <w:rFonts w:ascii="Arial" w:hAnsi="Arial"/>
                <w:b/>
                <w:sz w:val="14"/>
              </w:rPr>
              <w:t>Data inputs</w:t>
            </w:r>
          </w:p>
        </w:tc>
        <w:tc>
          <w:tcPr>
            <w:tcW w:type="dxa" w:w="6048"/>
            <w:vAlign w:val="top"/>
          </w:tcPr>
          <w:p>
            <w:pPr>
              <w:spacing w:after="0" w:line="240" w:lineRule="auto"/>
            </w:pPr>
            <w:r/>
            <w:r>
              <w:rPr>
                <w:rFonts w:ascii="Arial" w:hAnsi="Arial"/>
                <w:b w:val="0"/>
                <w:sz w:val="14"/>
              </w:rPr>
              <w:t>Are restrictions defined for confidential, proprietary, patient, batch, or regulated data entered into the AI system?</w:t>
            </w:r>
          </w:p>
        </w:tc>
        <w:tc>
          <w:tcPr>
            <w:tcW w:type="dxa" w:w="503"/>
            <w:vAlign w:val="top"/>
          </w:tcPr>
          <w:p>
            <w:pPr>
              <w:spacing w:after="0" w:line="240" w:lineRule="auto"/>
            </w:pPr>
            <w:r/>
            <w:r>
              <w:rPr>
                <w:rFonts w:ascii="Arial" w:hAnsi="Arial"/>
                <w:b w:val="0"/>
                <w:sz w:val="14"/>
              </w:rPr>
              <w:t>☐</w:t>
            </w:r>
          </w:p>
        </w:tc>
        <w:tc>
          <w:tcPr>
            <w:tcW w:type="dxa" w:w="503"/>
            <w:vAlign w:val="top"/>
          </w:tcPr>
          <w:p>
            <w:pPr>
              <w:spacing w:after="0" w:line="240" w:lineRule="auto"/>
            </w:pPr>
            <w:r/>
            <w:r>
              <w:rPr>
                <w:rFonts w:ascii="Arial" w:hAnsi="Arial"/>
                <w:b w:val="0"/>
                <w:sz w:val="14"/>
              </w:rPr>
              <w:t>☐</w:t>
            </w:r>
          </w:p>
        </w:tc>
        <w:tc>
          <w:tcPr>
            <w:tcW w:type="dxa" w:w="576"/>
            <w:vAlign w:val="top"/>
          </w:tcPr>
          <w:p>
            <w:pPr>
              <w:spacing w:after="0" w:line="240" w:lineRule="auto"/>
            </w:pPr>
            <w:r/>
            <w:r>
              <w:rPr>
                <w:rFonts w:ascii="Arial" w:hAnsi="Arial"/>
                <w:b w:val="0"/>
                <w:sz w:val="14"/>
              </w:rPr>
              <w:t>☐</w:t>
            </w:r>
          </w:p>
        </w:tc>
        <w:tc>
          <w:tcPr>
            <w:tcW w:type="dxa" w:w="1872"/>
            <w:vAlign w:val="top"/>
          </w:tcPr>
          <w:p>
            <w:pPr>
              <w:spacing w:after="0" w:line="240" w:lineRule="auto"/>
            </w:pPr>
            <w:r/>
            <w:r>
              <w:rPr>
                <w:rFonts w:ascii="Arial" w:hAnsi="Arial"/>
                <w:b w:val="0"/>
                <w:sz w:val="14"/>
              </w:rPr>
            </w:r>
          </w:p>
        </w:tc>
        <w:tc>
          <w:tcPr>
            <w:tcW w:type="dxa" w:w="3096"/>
            <w:vAlign w:val="top"/>
          </w:tcPr>
          <w:p>
            <w:pPr>
              <w:spacing w:after="0" w:line="240" w:lineRule="auto"/>
            </w:pPr>
            <w:r/>
            <w:r>
              <w:rPr>
                <w:rFonts w:ascii="Arial" w:hAnsi="Arial"/>
                <w:b w:val="0"/>
                <w:sz w:val="14"/>
              </w:rPr>
            </w:r>
          </w:p>
        </w:tc>
      </w:tr>
      <w:tr>
        <w:tc>
          <w:tcPr>
            <w:tcW w:type="dxa" w:w="1584"/>
            <w:vAlign w:val="top"/>
            <w:shd w:fill="F7FBFE"/>
          </w:tcPr>
          <w:p>
            <w:pPr>
              <w:spacing w:after="0" w:line="240" w:lineRule="auto"/>
            </w:pPr>
            <w:r/>
            <w:r>
              <w:rPr>
                <w:rFonts w:ascii="Arial" w:hAnsi="Arial"/>
                <w:b/>
                <w:sz w:val="14"/>
              </w:rPr>
              <w:t>Data outputs</w:t>
            </w:r>
          </w:p>
        </w:tc>
        <w:tc>
          <w:tcPr>
            <w:tcW w:type="dxa" w:w="6048"/>
            <w:vAlign w:val="top"/>
            <w:shd w:fill="F7FBFE"/>
          </w:tcPr>
          <w:p>
            <w:pPr>
              <w:spacing w:after="0" w:line="240" w:lineRule="auto"/>
            </w:pPr>
            <w:r/>
            <w:r>
              <w:rPr>
                <w:rFonts w:ascii="Arial" w:hAnsi="Arial"/>
                <w:b w:val="0"/>
                <w:sz w:val="14"/>
              </w:rPr>
              <w:t>Are all output types identified, such as summaries, classifications, recommendations, predictions, risk scores, alerts, or reports?</w:t>
            </w:r>
          </w:p>
        </w:tc>
        <w:tc>
          <w:tcPr>
            <w:tcW w:type="dxa" w:w="503"/>
            <w:vAlign w:val="top"/>
            <w:shd w:fill="F7FBFE"/>
          </w:tcPr>
          <w:p>
            <w:pPr>
              <w:spacing w:after="0" w:line="240" w:lineRule="auto"/>
            </w:pPr>
            <w:r/>
            <w:r>
              <w:rPr>
                <w:rFonts w:ascii="Arial" w:hAnsi="Arial"/>
                <w:b w:val="0"/>
                <w:sz w:val="14"/>
              </w:rPr>
              <w:t>☐</w:t>
            </w:r>
          </w:p>
        </w:tc>
        <w:tc>
          <w:tcPr>
            <w:tcW w:type="dxa" w:w="503"/>
            <w:vAlign w:val="top"/>
            <w:shd w:fill="F7FBFE"/>
          </w:tcPr>
          <w:p>
            <w:pPr>
              <w:spacing w:after="0" w:line="240" w:lineRule="auto"/>
            </w:pPr>
            <w:r/>
            <w:r>
              <w:rPr>
                <w:rFonts w:ascii="Arial" w:hAnsi="Arial"/>
                <w:b w:val="0"/>
                <w:sz w:val="14"/>
              </w:rPr>
              <w:t>☐</w:t>
            </w:r>
          </w:p>
        </w:tc>
        <w:tc>
          <w:tcPr>
            <w:tcW w:type="dxa" w:w="576"/>
            <w:vAlign w:val="top"/>
            <w:shd w:fill="F7FBFE"/>
          </w:tcPr>
          <w:p>
            <w:pPr>
              <w:spacing w:after="0" w:line="240" w:lineRule="auto"/>
            </w:pPr>
            <w:r/>
            <w:r>
              <w:rPr>
                <w:rFonts w:ascii="Arial" w:hAnsi="Arial"/>
                <w:b w:val="0"/>
                <w:sz w:val="14"/>
              </w:rPr>
              <w:t>☐</w:t>
            </w:r>
          </w:p>
        </w:tc>
        <w:tc>
          <w:tcPr>
            <w:tcW w:type="dxa" w:w="1872"/>
            <w:vAlign w:val="top"/>
            <w:shd w:fill="F7FBFE"/>
          </w:tcPr>
          <w:p>
            <w:pPr>
              <w:spacing w:after="0" w:line="240" w:lineRule="auto"/>
            </w:pPr>
            <w:r/>
            <w:r>
              <w:rPr>
                <w:rFonts w:ascii="Arial" w:hAnsi="Arial"/>
                <w:b w:val="0"/>
                <w:sz w:val="14"/>
              </w:rPr>
            </w:r>
          </w:p>
        </w:tc>
        <w:tc>
          <w:tcPr>
            <w:tcW w:type="dxa" w:w="3096"/>
            <w:vAlign w:val="top"/>
            <w:shd w:fill="F7FBFE"/>
          </w:tcPr>
          <w:p>
            <w:pPr>
              <w:spacing w:after="0" w:line="240" w:lineRule="auto"/>
            </w:pPr>
            <w:r/>
            <w:r>
              <w:rPr>
                <w:rFonts w:ascii="Arial" w:hAnsi="Arial"/>
                <w:b w:val="0"/>
                <w:sz w:val="14"/>
              </w:rPr>
            </w:r>
          </w:p>
        </w:tc>
      </w:tr>
      <w:tr>
        <w:tc>
          <w:tcPr>
            <w:tcW w:type="dxa" w:w="1584"/>
            <w:vAlign w:val="top"/>
          </w:tcPr>
          <w:p>
            <w:pPr>
              <w:spacing w:after="0" w:line="240" w:lineRule="auto"/>
            </w:pPr>
            <w:r/>
            <w:r>
              <w:rPr>
                <w:rFonts w:ascii="Arial" w:hAnsi="Arial"/>
                <w:b/>
                <w:sz w:val="14"/>
              </w:rPr>
              <w:t>Data outputs</w:t>
            </w:r>
          </w:p>
        </w:tc>
        <w:tc>
          <w:tcPr>
            <w:tcW w:type="dxa" w:w="6048"/>
            <w:vAlign w:val="top"/>
          </w:tcPr>
          <w:p>
            <w:pPr>
              <w:spacing w:after="0" w:line="240" w:lineRule="auto"/>
            </w:pPr>
            <w:r/>
            <w:r>
              <w:rPr>
                <w:rFonts w:ascii="Arial" w:hAnsi="Arial"/>
                <w:b w:val="0"/>
                <w:sz w:val="14"/>
              </w:rPr>
              <w:t>Is it clear whether outputs are advisory, draft, decision-supporting, or decision-executing?</w:t>
            </w:r>
          </w:p>
        </w:tc>
        <w:tc>
          <w:tcPr>
            <w:tcW w:type="dxa" w:w="503"/>
            <w:vAlign w:val="top"/>
          </w:tcPr>
          <w:p>
            <w:pPr>
              <w:spacing w:after="0" w:line="240" w:lineRule="auto"/>
            </w:pPr>
            <w:r/>
            <w:r>
              <w:rPr>
                <w:rFonts w:ascii="Arial" w:hAnsi="Arial"/>
                <w:b w:val="0"/>
                <w:sz w:val="14"/>
              </w:rPr>
              <w:t>☐</w:t>
            </w:r>
          </w:p>
        </w:tc>
        <w:tc>
          <w:tcPr>
            <w:tcW w:type="dxa" w:w="503"/>
            <w:vAlign w:val="top"/>
          </w:tcPr>
          <w:p>
            <w:pPr>
              <w:spacing w:after="0" w:line="240" w:lineRule="auto"/>
            </w:pPr>
            <w:r/>
            <w:r>
              <w:rPr>
                <w:rFonts w:ascii="Arial" w:hAnsi="Arial"/>
                <w:b w:val="0"/>
                <w:sz w:val="14"/>
              </w:rPr>
              <w:t>☐</w:t>
            </w:r>
          </w:p>
        </w:tc>
        <w:tc>
          <w:tcPr>
            <w:tcW w:type="dxa" w:w="576"/>
            <w:vAlign w:val="top"/>
          </w:tcPr>
          <w:p>
            <w:pPr>
              <w:spacing w:after="0" w:line="240" w:lineRule="auto"/>
            </w:pPr>
            <w:r/>
            <w:r>
              <w:rPr>
                <w:rFonts w:ascii="Arial" w:hAnsi="Arial"/>
                <w:b w:val="0"/>
                <w:sz w:val="14"/>
              </w:rPr>
              <w:t>☐</w:t>
            </w:r>
          </w:p>
        </w:tc>
        <w:tc>
          <w:tcPr>
            <w:tcW w:type="dxa" w:w="1872"/>
            <w:vAlign w:val="top"/>
          </w:tcPr>
          <w:p>
            <w:pPr>
              <w:spacing w:after="0" w:line="240" w:lineRule="auto"/>
            </w:pPr>
            <w:r/>
            <w:r>
              <w:rPr>
                <w:rFonts w:ascii="Arial" w:hAnsi="Arial"/>
                <w:b w:val="0"/>
                <w:sz w:val="14"/>
              </w:rPr>
            </w:r>
          </w:p>
        </w:tc>
        <w:tc>
          <w:tcPr>
            <w:tcW w:type="dxa" w:w="3096"/>
            <w:vAlign w:val="top"/>
          </w:tcPr>
          <w:p>
            <w:pPr>
              <w:spacing w:after="0" w:line="240" w:lineRule="auto"/>
            </w:pPr>
            <w:r/>
            <w:r>
              <w:rPr>
                <w:rFonts w:ascii="Arial" w:hAnsi="Arial"/>
                <w:b w:val="0"/>
                <w:sz w:val="14"/>
              </w:rPr>
            </w:r>
          </w:p>
        </w:tc>
      </w:tr>
      <w:tr>
        <w:tc>
          <w:tcPr>
            <w:tcW w:type="dxa" w:w="1584"/>
            <w:vAlign w:val="top"/>
            <w:shd w:fill="F7FBFE"/>
          </w:tcPr>
          <w:p>
            <w:pPr>
              <w:spacing w:after="0" w:line="240" w:lineRule="auto"/>
            </w:pPr>
            <w:r/>
            <w:r>
              <w:rPr>
                <w:rFonts w:ascii="Arial" w:hAnsi="Arial"/>
                <w:b/>
                <w:sz w:val="14"/>
              </w:rPr>
              <w:t>Data outputs</w:t>
            </w:r>
          </w:p>
        </w:tc>
        <w:tc>
          <w:tcPr>
            <w:tcW w:type="dxa" w:w="6048"/>
            <w:vAlign w:val="top"/>
            <w:shd w:fill="F7FBFE"/>
          </w:tcPr>
          <w:p>
            <w:pPr>
              <w:spacing w:after="0" w:line="240" w:lineRule="auto"/>
            </w:pPr>
            <w:r/>
            <w:r>
              <w:rPr>
                <w:rFonts w:ascii="Arial" w:hAnsi="Arial"/>
                <w:b w:val="0"/>
                <w:sz w:val="14"/>
              </w:rPr>
              <w:t>Are AI outputs traceable to source data, source documents, model version, and user context?</w:t>
            </w:r>
          </w:p>
        </w:tc>
        <w:tc>
          <w:tcPr>
            <w:tcW w:type="dxa" w:w="503"/>
            <w:vAlign w:val="top"/>
            <w:shd w:fill="F7FBFE"/>
          </w:tcPr>
          <w:p>
            <w:pPr>
              <w:spacing w:after="0" w:line="240" w:lineRule="auto"/>
            </w:pPr>
            <w:r/>
            <w:r>
              <w:rPr>
                <w:rFonts w:ascii="Arial" w:hAnsi="Arial"/>
                <w:b w:val="0"/>
                <w:sz w:val="14"/>
              </w:rPr>
              <w:t>☐</w:t>
            </w:r>
          </w:p>
        </w:tc>
        <w:tc>
          <w:tcPr>
            <w:tcW w:type="dxa" w:w="503"/>
            <w:vAlign w:val="top"/>
            <w:shd w:fill="F7FBFE"/>
          </w:tcPr>
          <w:p>
            <w:pPr>
              <w:spacing w:after="0" w:line="240" w:lineRule="auto"/>
            </w:pPr>
            <w:r/>
            <w:r>
              <w:rPr>
                <w:rFonts w:ascii="Arial" w:hAnsi="Arial"/>
                <w:b w:val="0"/>
                <w:sz w:val="14"/>
              </w:rPr>
              <w:t>☐</w:t>
            </w:r>
          </w:p>
        </w:tc>
        <w:tc>
          <w:tcPr>
            <w:tcW w:type="dxa" w:w="576"/>
            <w:vAlign w:val="top"/>
            <w:shd w:fill="F7FBFE"/>
          </w:tcPr>
          <w:p>
            <w:pPr>
              <w:spacing w:after="0" w:line="240" w:lineRule="auto"/>
            </w:pPr>
            <w:r/>
            <w:r>
              <w:rPr>
                <w:rFonts w:ascii="Arial" w:hAnsi="Arial"/>
                <w:b w:val="0"/>
                <w:sz w:val="14"/>
              </w:rPr>
              <w:t>☐</w:t>
            </w:r>
          </w:p>
        </w:tc>
        <w:tc>
          <w:tcPr>
            <w:tcW w:type="dxa" w:w="1872"/>
            <w:vAlign w:val="top"/>
            <w:shd w:fill="F7FBFE"/>
          </w:tcPr>
          <w:p>
            <w:pPr>
              <w:spacing w:after="0" w:line="240" w:lineRule="auto"/>
            </w:pPr>
            <w:r/>
            <w:r>
              <w:rPr>
                <w:rFonts w:ascii="Arial" w:hAnsi="Arial"/>
                <w:b w:val="0"/>
                <w:sz w:val="14"/>
              </w:rPr>
            </w:r>
          </w:p>
        </w:tc>
        <w:tc>
          <w:tcPr>
            <w:tcW w:type="dxa" w:w="3096"/>
            <w:vAlign w:val="top"/>
            <w:shd w:fill="F7FBFE"/>
          </w:tcPr>
          <w:p>
            <w:pPr>
              <w:spacing w:after="0" w:line="240" w:lineRule="auto"/>
            </w:pPr>
            <w:r/>
            <w:r>
              <w:rPr>
                <w:rFonts w:ascii="Arial" w:hAnsi="Arial"/>
                <w:b w:val="0"/>
                <w:sz w:val="14"/>
              </w:rPr>
            </w:r>
          </w:p>
        </w:tc>
      </w:tr>
      <w:tr>
        <w:tc>
          <w:tcPr>
            <w:tcW w:type="dxa" w:w="1584"/>
            <w:vAlign w:val="top"/>
          </w:tcPr>
          <w:p>
            <w:pPr>
              <w:spacing w:after="0" w:line="240" w:lineRule="auto"/>
            </w:pPr>
            <w:r/>
            <w:r>
              <w:rPr>
                <w:rFonts w:ascii="Arial" w:hAnsi="Arial"/>
                <w:b/>
                <w:sz w:val="14"/>
              </w:rPr>
              <w:t>Data outputs</w:t>
            </w:r>
          </w:p>
        </w:tc>
        <w:tc>
          <w:tcPr>
            <w:tcW w:type="dxa" w:w="6048"/>
            <w:vAlign w:val="top"/>
          </w:tcPr>
          <w:p>
            <w:pPr>
              <w:spacing w:after="0" w:line="240" w:lineRule="auto"/>
            </w:pPr>
            <w:r/>
            <w:r>
              <w:rPr>
                <w:rFonts w:ascii="Arial" w:hAnsi="Arial"/>
                <w:b w:val="0"/>
                <w:sz w:val="14"/>
              </w:rPr>
              <w:t>Are acceptance criteria or review criteria defined for AI outputs?</w:t>
            </w:r>
          </w:p>
        </w:tc>
        <w:tc>
          <w:tcPr>
            <w:tcW w:type="dxa" w:w="503"/>
            <w:vAlign w:val="top"/>
          </w:tcPr>
          <w:p>
            <w:pPr>
              <w:spacing w:after="0" w:line="240" w:lineRule="auto"/>
            </w:pPr>
            <w:r/>
            <w:r>
              <w:rPr>
                <w:rFonts w:ascii="Arial" w:hAnsi="Arial"/>
                <w:b w:val="0"/>
                <w:sz w:val="14"/>
              </w:rPr>
              <w:t>☐</w:t>
            </w:r>
          </w:p>
        </w:tc>
        <w:tc>
          <w:tcPr>
            <w:tcW w:type="dxa" w:w="503"/>
            <w:vAlign w:val="top"/>
          </w:tcPr>
          <w:p>
            <w:pPr>
              <w:spacing w:after="0" w:line="240" w:lineRule="auto"/>
            </w:pPr>
            <w:r/>
            <w:r>
              <w:rPr>
                <w:rFonts w:ascii="Arial" w:hAnsi="Arial"/>
                <w:b w:val="0"/>
                <w:sz w:val="14"/>
              </w:rPr>
              <w:t>☐</w:t>
            </w:r>
          </w:p>
        </w:tc>
        <w:tc>
          <w:tcPr>
            <w:tcW w:type="dxa" w:w="576"/>
            <w:vAlign w:val="top"/>
          </w:tcPr>
          <w:p>
            <w:pPr>
              <w:spacing w:after="0" w:line="240" w:lineRule="auto"/>
            </w:pPr>
            <w:r/>
            <w:r>
              <w:rPr>
                <w:rFonts w:ascii="Arial" w:hAnsi="Arial"/>
                <w:b w:val="0"/>
                <w:sz w:val="14"/>
              </w:rPr>
              <w:t>☐</w:t>
            </w:r>
          </w:p>
        </w:tc>
        <w:tc>
          <w:tcPr>
            <w:tcW w:type="dxa" w:w="1872"/>
            <w:vAlign w:val="top"/>
          </w:tcPr>
          <w:p>
            <w:pPr>
              <w:spacing w:after="0" w:line="240" w:lineRule="auto"/>
            </w:pPr>
            <w:r/>
            <w:r>
              <w:rPr>
                <w:rFonts w:ascii="Arial" w:hAnsi="Arial"/>
                <w:b w:val="0"/>
                <w:sz w:val="14"/>
              </w:rPr>
            </w:r>
          </w:p>
        </w:tc>
        <w:tc>
          <w:tcPr>
            <w:tcW w:type="dxa" w:w="3096"/>
            <w:vAlign w:val="top"/>
          </w:tcPr>
          <w:p>
            <w:pPr>
              <w:spacing w:after="0" w:line="240" w:lineRule="auto"/>
            </w:pPr>
            <w:r/>
            <w:r>
              <w:rPr>
                <w:rFonts w:ascii="Arial" w:hAnsi="Arial"/>
                <w:b w:val="0"/>
                <w:sz w:val="14"/>
              </w:rPr>
            </w:r>
          </w:p>
        </w:tc>
      </w:tr>
      <w:tr>
        <w:tc>
          <w:tcPr>
            <w:tcW w:type="dxa" w:w="1584"/>
            <w:vAlign w:val="top"/>
            <w:shd w:fill="F7FBFE"/>
          </w:tcPr>
          <w:p>
            <w:pPr>
              <w:spacing w:after="0" w:line="240" w:lineRule="auto"/>
            </w:pPr>
            <w:r/>
            <w:r>
              <w:rPr>
                <w:rFonts w:ascii="Arial" w:hAnsi="Arial"/>
                <w:b/>
                <w:sz w:val="14"/>
              </w:rPr>
              <w:t>Algorithm/model behavior</w:t>
            </w:r>
          </w:p>
        </w:tc>
        <w:tc>
          <w:tcPr>
            <w:tcW w:type="dxa" w:w="6048"/>
            <w:vAlign w:val="top"/>
            <w:shd w:fill="F7FBFE"/>
          </w:tcPr>
          <w:p>
            <w:pPr>
              <w:spacing w:after="0" w:line="240" w:lineRule="auto"/>
            </w:pPr>
            <w:r/>
            <w:r>
              <w:rPr>
                <w:rFonts w:ascii="Arial" w:hAnsi="Arial"/>
                <w:b w:val="0"/>
                <w:sz w:val="14"/>
              </w:rPr>
              <w:t>Is the AI model type or AI function sufficiently understood for validation planning?</w:t>
            </w:r>
          </w:p>
        </w:tc>
        <w:tc>
          <w:tcPr>
            <w:tcW w:type="dxa" w:w="503"/>
            <w:vAlign w:val="top"/>
            <w:shd w:fill="F7FBFE"/>
          </w:tcPr>
          <w:p>
            <w:pPr>
              <w:spacing w:after="0" w:line="240" w:lineRule="auto"/>
            </w:pPr>
            <w:r/>
            <w:r>
              <w:rPr>
                <w:rFonts w:ascii="Arial" w:hAnsi="Arial"/>
                <w:b w:val="0"/>
                <w:sz w:val="14"/>
              </w:rPr>
              <w:t>☐</w:t>
            </w:r>
          </w:p>
        </w:tc>
        <w:tc>
          <w:tcPr>
            <w:tcW w:type="dxa" w:w="503"/>
            <w:vAlign w:val="top"/>
            <w:shd w:fill="F7FBFE"/>
          </w:tcPr>
          <w:p>
            <w:pPr>
              <w:spacing w:after="0" w:line="240" w:lineRule="auto"/>
            </w:pPr>
            <w:r/>
            <w:r>
              <w:rPr>
                <w:rFonts w:ascii="Arial" w:hAnsi="Arial"/>
                <w:b w:val="0"/>
                <w:sz w:val="14"/>
              </w:rPr>
              <w:t>☐</w:t>
            </w:r>
          </w:p>
        </w:tc>
        <w:tc>
          <w:tcPr>
            <w:tcW w:type="dxa" w:w="576"/>
            <w:vAlign w:val="top"/>
            <w:shd w:fill="F7FBFE"/>
          </w:tcPr>
          <w:p>
            <w:pPr>
              <w:spacing w:after="0" w:line="240" w:lineRule="auto"/>
            </w:pPr>
            <w:r/>
            <w:r>
              <w:rPr>
                <w:rFonts w:ascii="Arial" w:hAnsi="Arial"/>
                <w:b w:val="0"/>
                <w:sz w:val="14"/>
              </w:rPr>
              <w:t>☐</w:t>
            </w:r>
          </w:p>
        </w:tc>
        <w:tc>
          <w:tcPr>
            <w:tcW w:type="dxa" w:w="1872"/>
            <w:vAlign w:val="top"/>
            <w:shd w:fill="F7FBFE"/>
          </w:tcPr>
          <w:p>
            <w:pPr>
              <w:spacing w:after="0" w:line="240" w:lineRule="auto"/>
            </w:pPr>
            <w:r/>
            <w:r>
              <w:rPr>
                <w:rFonts w:ascii="Arial" w:hAnsi="Arial"/>
                <w:b w:val="0"/>
                <w:sz w:val="14"/>
              </w:rPr>
            </w:r>
          </w:p>
        </w:tc>
        <w:tc>
          <w:tcPr>
            <w:tcW w:type="dxa" w:w="3096"/>
            <w:vAlign w:val="top"/>
            <w:shd w:fill="F7FBFE"/>
          </w:tcPr>
          <w:p>
            <w:pPr>
              <w:spacing w:after="0" w:line="240" w:lineRule="auto"/>
            </w:pPr>
            <w:r/>
            <w:r>
              <w:rPr>
                <w:rFonts w:ascii="Arial" w:hAnsi="Arial"/>
                <w:b w:val="0"/>
                <w:sz w:val="14"/>
              </w:rPr>
            </w:r>
          </w:p>
        </w:tc>
      </w:tr>
      <w:tr>
        <w:tc>
          <w:tcPr>
            <w:tcW w:type="dxa" w:w="1584"/>
            <w:vAlign w:val="top"/>
          </w:tcPr>
          <w:p>
            <w:pPr>
              <w:spacing w:after="0" w:line="240" w:lineRule="auto"/>
            </w:pPr>
            <w:r/>
            <w:r>
              <w:rPr>
                <w:rFonts w:ascii="Arial" w:hAnsi="Arial"/>
                <w:b/>
                <w:sz w:val="14"/>
              </w:rPr>
              <w:t>Algorithm/model behavior</w:t>
            </w:r>
          </w:p>
        </w:tc>
        <w:tc>
          <w:tcPr>
            <w:tcW w:type="dxa" w:w="6048"/>
            <w:vAlign w:val="top"/>
          </w:tcPr>
          <w:p>
            <w:pPr>
              <w:spacing w:after="0" w:line="240" w:lineRule="auto"/>
            </w:pPr>
            <w:r/>
            <w:r>
              <w:rPr>
                <w:rFonts w:ascii="Arial" w:hAnsi="Arial"/>
                <w:b w:val="0"/>
                <w:sz w:val="14"/>
              </w:rPr>
              <w:t>Is model explainability or rationale available at a level appropriate for the intended use and risk?</w:t>
            </w:r>
          </w:p>
        </w:tc>
        <w:tc>
          <w:tcPr>
            <w:tcW w:type="dxa" w:w="503"/>
            <w:vAlign w:val="top"/>
          </w:tcPr>
          <w:p>
            <w:pPr>
              <w:spacing w:after="0" w:line="240" w:lineRule="auto"/>
            </w:pPr>
            <w:r/>
            <w:r>
              <w:rPr>
                <w:rFonts w:ascii="Arial" w:hAnsi="Arial"/>
                <w:b w:val="0"/>
                <w:sz w:val="14"/>
              </w:rPr>
              <w:t>☐</w:t>
            </w:r>
          </w:p>
        </w:tc>
        <w:tc>
          <w:tcPr>
            <w:tcW w:type="dxa" w:w="503"/>
            <w:vAlign w:val="top"/>
          </w:tcPr>
          <w:p>
            <w:pPr>
              <w:spacing w:after="0" w:line="240" w:lineRule="auto"/>
            </w:pPr>
            <w:r/>
            <w:r>
              <w:rPr>
                <w:rFonts w:ascii="Arial" w:hAnsi="Arial"/>
                <w:b w:val="0"/>
                <w:sz w:val="14"/>
              </w:rPr>
              <w:t>☐</w:t>
            </w:r>
          </w:p>
        </w:tc>
        <w:tc>
          <w:tcPr>
            <w:tcW w:type="dxa" w:w="576"/>
            <w:vAlign w:val="top"/>
          </w:tcPr>
          <w:p>
            <w:pPr>
              <w:spacing w:after="0" w:line="240" w:lineRule="auto"/>
            </w:pPr>
            <w:r/>
            <w:r>
              <w:rPr>
                <w:rFonts w:ascii="Arial" w:hAnsi="Arial"/>
                <w:b w:val="0"/>
                <w:sz w:val="14"/>
              </w:rPr>
              <w:t>☐</w:t>
            </w:r>
          </w:p>
        </w:tc>
        <w:tc>
          <w:tcPr>
            <w:tcW w:type="dxa" w:w="1872"/>
            <w:vAlign w:val="top"/>
          </w:tcPr>
          <w:p>
            <w:pPr>
              <w:spacing w:after="0" w:line="240" w:lineRule="auto"/>
            </w:pPr>
            <w:r/>
            <w:r>
              <w:rPr>
                <w:rFonts w:ascii="Arial" w:hAnsi="Arial"/>
                <w:b w:val="0"/>
                <w:sz w:val="14"/>
              </w:rPr>
            </w:r>
          </w:p>
        </w:tc>
        <w:tc>
          <w:tcPr>
            <w:tcW w:type="dxa" w:w="3096"/>
            <w:vAlign w:val="top"/>
          </w:tcPr>
          <w:p>
            <w:pPr>
              <w:spacing w:after="0" w:line="240" w:lineRule="auto"/>
            </w:pPr>
            <w:r/>
            <w:r>
              <w:rPr>
                <w:rFonts w:ascii="Arial" w:hAnsi="Arial"/>
                <w:b w:val="0"/>
                <w:sz w:val="14"/>
              </w:rPr>
            </w:r>
          </w:p>
        </w:tc>
      </w:tr>
      <w:tr>
        <w:tc>
          <w:tcPr>
            <w:tcW w:type="dxa" w:w="1584"/>
            <w:vAlign w:val="top"/>
            <w:shd w:fill="F7FBFE"/>
          </w:tcPr>
          <w:p>
            <w:pPr>
              <w:spacing w:after="0" w:line="240" w:lineRule="auto"/>
            </w:pPr>
            <w:r/>
            <w:r>
              <w:rPr>
                <w:rFonts w:ascii="Arial" w:hAnsi="Arial"/>
                <w:b/>
                <w:sz w:val="14"/>
              </w:rPr>
              <w:t>Algorithm/model behavior</w:t>
            </w:r>
          </w:p>
        </w:tc>
        <w:tc>
          <w:tcPr>
            <w:tcW w:type="dxa" w:w="6048"/>
            <w:vAlign w:val="top"/>
            <w:shd w:fill="F7FBFE"/>
          </w:tcPr>
          <w:p>
            <w:pPr>
              <w:spacing w:after="0" w:line="240" w:lineRule="auto"/>
            </w:pPr>
            <w:r/>
            <w:r>
              <w:rPr>
                <w:rFonts w:ascii="Arial" w:hAnsi="Arial"/>
                <w:b w:val="0"/>
                <w:sz w:val="14"/>
              </w:rPr>
              <w:t>Are known risks such as hallucination, false positives, false negatives, bias, model drift, and overreliance addressed?</w:t>
            </w:r>
          </w:p>
        </w:tc>
        <w:tc>
          <w:tcPr>
            <w:tcW w:type="dxa" w:w="503"/>
            <w:vAlign w:val="top"/>
            <w:shd w:fill="F7FBFE"/>
          </w:tcPr>
          <w:p>
            <w:pPr>
              <w:spacing w:after="0" w:line="240" w:lineRule="auto"/>
            </w:pPr>
            <w:r/>
            <w:r>
              <w:rPr>
                <w:rFonts w:ascii="Arial" w:hAnsi="Arial"/>
                <w:b w:val="0"/>
                <w:sz w:val="14"/>
              </w:rPr>
              <w:t>☐</w:t>
            </w:r>
          </w:p>
        </w:tc>
        <w:tc>
          <w:tcPr>
            <w:tcW w:type="dxa" w:w="503"/>
            <w:vAlign w:val="top"/>
            <w:shd w:fill="F7FBFE"/>
          </w:tcPr>
          <w:p>
            <w:pPr>
              <w:spacing w:after="0" w:line="240" w:lineRule="auto"/>
            </w:pPr>
            <w:r/>
            <w:r>
              <w:rPr>
                <w:rFonts w:ascii="Arial" w:hAnsi="Arial"/>
                <w:b w:val="0"/>
                <w:sz w:val="14"/>
              </w:rPr>
              <w:t>☐</w:t>
            </w:r>
          </w:p>
        </w:tc>
        <w:tc>
          <w:tcPr>
            <w:tcW w:type="dxa" w:w="576"/>
            <w:vAlign w:val="top"/>
            <w:shd w:fill="F7FBFE"/>
          </w:tcPr>
          <w:p>
            <w:pPr>
              <w:spacing w:after="0" w:line="240" w:lineRule="auto"/>
            </w:pPr>
            <w:r/>
            <w:r>
              <w:rPr>
                <w:rFonts w:ascii="Arial" w:hAnsi="Arial"/>
                <w:b w:val="0"/>
                <w:sz w:val="14"/>
              </w:rPr>
              <w:t>☐</w:t>
            </w:r>
          </w:p>
        </w:tc>
        <w:tc>
          <w:tcPr>
            <w:tcW w:type="dxa" w:w="1872"/>
            <w:vAlign w:val="top"/>
            <w:shd w:fill="F7FBFE"/>
          </w:tcPr>
          <w:p>
            <w:pPr>
              <w:spacing w:after="0" w:line="240" w:lineRule="auto"/>
            </w:pPr>
            <w:r/>
            <w:r>
              <w:rPr>
                <w:rFonts w:ascii="Arial" w:hAnsi="Arial"/>
                <w:b w:val="0"/>
                <w:sz w:val="14"/>
              </w:rPr>
            </w:r>
          </w:p>
        </w:tc>
        <w:tc>
          <w:tcPr>
            <w:tcW w:type="dxa" w:w="3096"/>
            <w:vAlign w:val="top"/>
            <w:shd w:fill="F7FBFE"/>
          </w:tcPr>
          <w:p>
            <w:pPr>
              <w:spacing w:after="0" w:line="240" w:lineRule="auto"/>
            </w:pPr>
            <w:r/>
            <w:r>
              <w:rPr>
                <w:rFonts w:ascii="Arial" w:hAnsi="Arial"/>
                <w:b w:val="0"/>
                <w:sz w:val="14"/>
              </w:rPr>
            </w:r>
          </w:p>
        </w:tc>
      </w:tr>
      <w:tr>
        <w:tc>
          <w:tcPr>
            <w:tcW w:type="dxa" w:w="1584"/>
            <w:vAlign w:val="top"/>
          </w:tcPr>
          <w:p>
            <w:pPr>
              <w:spacing w:after="0" w:line="240" w:lineRule="auto"/>
            </w:pPr>
            <w:r/>
            <w:r>
              <w:rPr>
                <w:rFonts w:ascii="Arial" w:hAnsi="Arial"/>
                <w:b/>
                <w:sz w:val="14"/>
              </w:rPr>
              <w:t>Algorithm/model behavior</w:t>
            </w:r>
          </w:p>
        </w:tc>
        <w:tc>
          <w:tcPr>
            <w:tcW w:type="dxa" w:w="6048"/>
            <w:vAlign w:val="top"/>
          </w:tcPr>
          <w:p>
            <w:pPr>
              <w:spacing w:after="0" w:line="240" w:lineRule="auto"/>
            </w:pPr>
            <w:r/>
            <w:r>
              <w:rPr>
                <w:rFonts w:ascii="Arial" w:hAnsi="Arial"/>
                <w:b w:val="0"/>
                <w:sz w:val="14"/>
              </w:rPr>
              <w:t>Can the model or configuration be version-controlled and locked for validated use where required?</w:t>
            </w:r>
          </w:p>
        </w:tc>
        <w:tc>
          <w:tcPr>
            <w:tcW w:type="dxa" w:w="503"/>
            <w:vAlign w:val="top"/>
          </w:tcPr>
          <w:p>
            <w:pPr>
              <w:spacing w:after="0" w:line="240" w:lineRule="auto"/>
            </w:pPr>
            <w:r/>
            <w:r>
              <w:rPr>
                <w:rFonts w:ascii="Arial" w:hAnsi="Arial"/>
                <w:b w:val="0"/>
                <w:sz w:val="14"/>
              </w:rPr>
              <w:t>☐</w:t>
            </w:r>
          </w:p>
        </w:tc>
        <w:tc>
          <w:tcPr>
            <w:tcW w:type="dxa" w:w="503"/>
            <w:vAlign w:val="top"/>
          </w:tcPr>
          <w:p>
            <w:pPr>
              <w:spacing w:after="0" w:line="240" w:lineRule="auto"/>
            </w:pPr>
            <w:r/>
            <w:r>
              <w:rPr>
                <w:rFonts w:ascii="Arial" w:hAnsi="Arial"/>
                <w:b w:val="0"/>
                <w:sz w:val="14"/>
              </w:rPr>
              <w:t>☐</w:t>
            </w:r>
          </w:p>
        </w:tc>
        <w:tc>
          <w:tcPr>
            <w:tcW w:type="dxa" w:w="576"/>
            <w:vAlign w:val="top"/>
          </w:tcPr>
          <w:p>
            <w:pPr>
              <w:spacing w:after="0" w:line="240" w:lineRule="auto"/>
            </w:pPr>
            <w:r/>
            <w:r>
              <w:rPr>
                <w:rFonts w:ascii="Arial" w:hAnsi="Arial"/>
                <w:b w:val="0"/>
                <w:sz w:val="14"/>
              </w:rPr>
              <w:t>☐</w:t>
            </w:r>
          </w:p>
        </w:tc>
        <w:tc>
          <w:tcPr>
            <w:tcW w:type="dxa" w:w="1872"/>
            <w:vAlign w:val="top"/>
          </w:tcPr>
          <w:p>
            <w:pPr>
              <w:spacing w:after="0" w:line="240" w:lineRule="auto"/>
            </w:pPr>
            <w:r/>
            <w:r>
              <w:rPr>
                <w:rFonts w:ascii="Arial" w:hAnsi="Arial"/>
                <w:b w:val="0"/>
                <w:sz w:val="14"/>
              </w:rPr>
            </w:r>
          </w:p>
        </w:tc>
        <w:tc>
          <w:tcPr>
            <w:tcW w:type="dxa" w:w="3096"/>
            <w:vAlign w:val="top"/>
          </w:tcPr>
          <w:p>
            <w:pPr>
              <w:spacing w:after="0" w:line="240" w:lineRule="auto"/>
            </w:pPr>
            <w:r/>
            <w:r>
              <w:rPr>
                <w:rFonts w:ascii="Arial" w:hAnsi="Arial"/>
                <w:b w:val="0"/>
                <w:sz w:val="14"/>
              </w:rPr>
            </w:r>
          </w:p>
        </w:tc>
      </w:tr>
      <w:tr>
        <w:tc>
          <w:tcPr>
            <w:tcW w:type="dxa" w:w="1584"/>
            <w:vAlign w:val="top"/>
            <w:shd w:fill="F7FBFE"/>
          </w:tcPr>
          <w:p>
            <w:pPr>
              <w:spacing w:after="0" w:line="240" w:lineRule="auto"/>
            </w:pPr>
            <w:r/>
            <w:r>
              <w:rPr>
                <w:rFonts w:ascii="Arial" w:hAnsi="Arial"/>
                <w:b/>
                <w:sz w:val="14"/>
              </w:rPr>
              <w:t>Audit trail</w:t>
            </w:r>
          </w:p>
        </w:tc>
        <w:tc>
          <w:tcPr>
            <w:tcW w:type="dxa" w:w="6048"/>
            <w:vAlign w:val="top"/>
            <w:shd w:fill="F7FBFE"/>
          </w:tcPr>
          <w:p>
            <w:pPr>
              <w:spacing w:after="0" w:line="240" w:lineRule="auto"/>
            </w:pPr>
            <w:r/>
            <w:r>
              <w:rPr>
                <w:rFonts w:ascii="Arial" w:hAnsi="Arial"/>
                <w:b w:val="0"/>
                <w:sz w:val="14"/>
              </w:rPr>
              <w:t>Does the system generate audit trails for creation, modification, deletion, review, approval, override, and use of regulated records or outputs?</w:t>
            </w:r>
          </w:p>
        </w:tc>
        <w:tc>
          <w:tcPr>
            <w:tcW w:type="dxa" w:w="503"/>
            <w:vAlign w:val="top"/>
            <w:shd w:fill="F7FBFE"/>
          </w:tcPr>
          <w:p>
            <w:pPr>
              <w:spacing w:after="0" w:line="240" w:lineRule="auto"/>
            </w:pPr>
            <w:r/>
            <w:r>
              <w:rPr>
                <w:rFonts w:ascii="Arial" w:hAnsi="Arial"/>
                <w:b w:val="0"/>
                <w:sz w:val="14"/>
              </w:rPr>
              <w:t>☐</w:t>
            </w:r>
          </w:p>
        </w:tc>
        <w:tc>
          <w:tcPr>
            <w:tcW w:type="dxa" w:w="503"/>
            <w:vAlign w:val="top"/>
            <w:shd w:fill="F7FBFE"/>
          </w:tcPr>
          <w:p>
            <w:pPr>
              <w:spacing w:after="0" w:line="240" w:lineRule="auto"/>
            </w:pPr>
            <w:r/>
            <w:r>
              <w:rPr>
                <w:rFonts w:ascii="Arial" w:hAnsi="Arial"/>
                <w:b w:val="0"/>
                <w:sz w:val="14"/>
              </w:rPr>
              <w:t>☐</w:t>
            </w:r>
          </w:p>
        </w:tc>
        <w:tc>
          <w:tcPr>
            <w:tcW w:type="dxa" w:w="576"/>
            <w:vAlign w:val="top"/>
            <w:shd w:fill="F7FBFE"/>
          </w:tcPr>
          <w:p>
            <w:pPr>
              <w:spacing w:after="0" w:line="240" w:lineRule="auto"/>
            </w:pPr>
            <w:r/>
            <w:r>
              <w:rPr>
                <w:rFonts w:ascii="Arial" w:hAnsi="Arial"/>
                <w:b w:val="0"/>
                <w:sz w:val="14"/>
              </w:rPr>
              <w:t>☐</w:t>
            </w:r>
          </w:p>
        </w:tc>
        <w:tc>
          <w:tcPr>
            <w:tcW w:type="dxa" w:w="1872"/>
            <w:vAlign w:val="top"/>
            <w:shd w:fill="F7FBFE"/>
          </w:tcPr>
          <w:p>
            <w:pPr>
              <w:spacing w:after="0" w:line="240" w:lineRule="auto"/>
            </w:pPr>
            <w:r/>
            <w:r>
              <w:rPr>
                <w:rFonts w:ascii="Arial" w:hAnsi="Arial"/>
                <w:b w:val="0"/>
                <w:sz w:val="14"/>
              </w:rPr>
            </w:r>
          </w:p>
        </w:tc>
        <w:tc>
          <w:tcPr>
            <w:tcW w:type="dxa" w:w="3096"/>
            <w:vAlign w:val="top"/>
            <w:shd w:fill="F7FBFE"/>
          </w:tcPr>
          <w:p>
            <w:pPr>
              <w:spacing w:after="0" w:line="240" w:lineRule="auto"/>
            </w:pPr>
            <w:r/>
            <w:r>
              <w:rPr>
                <w:rFonts w:ascii="Arial" w:hAnsi="Arial"/>
                <w:b w:val="0"/>
                <w:sz w:val="14"/>
              </w:rPr>
            </w:r>
          </w:p>
        </w:tc>
      </w:tr>
      <w:tr>
        <w:tc>
          <w:tcPr>
            <w:tcW w:type="dxa" w:w="1584"/>
            <w:vAlign w:val="top"/>
          </w:tcPr>
          <w:p>
            <w:pPr>
              <w:spacing w:after="0" w:line="240" w:lineRule="auto"/>
            </w:pPr>
            <w:r/>
            <w:r>
              <w:rPr>
                <w:rFonts w:ascii="Arial" w:hAnsi="Arial"/>
                <w:b/>
                <w:sz w:val="14"/>
              </w:rPr>
              <w:t>Audit trail</w:t>
            </w:r>
          </w:p>
        </w:tc>
        <w:tc>
          <w:tcPr>
            <w:tcW w:type="dxa" w:w="6048"/>
            <w:vAlign w:val="top"/>
          </w:tcPr>
          <w:p>
            <w:pPr>
              <w:spacing w:after="0" w:line="240" w:lineRule="auto"/>
            </w:pPr>
            <w:r/>
            <w:r>
              <w:rPr>
                <w:rFonts w:ascii="Arial" w:hAnsi="Arial"/>
                <w:b w:val="0"/>
                <w:sz w:val="14"/>
              </w:rPr>
              <w:t>Can AI recommendations, user actions, accepted/rejected outputs, and final human decisions be reconstructed?</w:t>
            </w:r>
          </w:p>
        </w:tc>
        <w:tc>
          <w:tcPr>
            <w:tcW w:type="dxa" w:w="503"/>
            <w:vAlign w:val="top"/>
          </w:tcPr>
          <w:p>
            <w:pPr>
              <w:spacing w:after="0" w:line="240" w:lineRule="auto"/>
            </w:pPr>
            <w:r/>
            <w:r>
              <w:rPr>
                <w:rFonts w:ascii="Arial" w:hAnsi="Arial"/>
                <w:b w:val="0"/>
                <w:sz w:val="14"/>
              </w:rPr>
              <w:t>☐</w:t>
            </w:r>
          </w:p>
        </w:tc>
        <w:tc>
          <w:tcPr>
            <w:tcW w:type="dxa" w:w="503"/>
            <w:vAlign w:val="top"/>
          </w:tcPr>
          <w:p>
            <w:pPr>
              <w:spacing w:after="0" w:line="240" w:lineRule="auto"/>
            </w:pPr>
            <w:r/>
            <w:r>
              <w:rPr>
                <w:rFonts w:ascii="Arial" w:hAnsi="Arial"/>
                <w:b w:val="0"/>
                <w:sz w:val="14"/>
              </w:rPr>
              <w:t>☐</w:t>
            </w:r>
          </w:p>
        </w:tc>
        <w:tc>
          <w:tcPr>
            <w:tcW w:type="dxa" w:w="576"/>
            <w:vAlign w:val="top"/>
          </w:tcPr>
          <w:p>
            <w:pPr>
              <w:spacing w:after="0" w:line="240" w:lineRule="auto"/>
            </w:pPr>
            <w:r/>
            <w:r>
              <w:rPr>
                <w:rFonts w:ascii="Arial" w:hAnsi="Arial"/>
                <w:b w:val="0"/>
                <w:sz w:val="14"/>
              </w:rPr>
              <w:t>☐</w:t>
            </w:r>
          </w:p>
        </w:tc>
        <w:tc>
          <w:tcPr>
            <w:tcW w:type="dxa" w:w="1872"/>
            <w:vAlign w:val="top"/>
          </w:tcPr>
          <w:p>
            <w:pPr>
              <w:spacing w:after="0" w:line="240" w:lineRule="auto"/>
            </w:pPr>
            <w:r/>
            <w:r>
              <w:rPr>
                <w:rFonts w:ascii="Arial" w:hAnsi="Arial"/>
                <w:b w:val="0"/>
                <w:sz w:val="14"/>
              </w:rPr>
            </w:r>
          </w:p>
        </w:tc>
        <w:tc>
          <w:tcPr>
            <w:tcW w:type="dxa" w:w="3096"/>
            <w:vAlign w:val="top"/>
          </w:tcPr>
          <w:p>
            <w:pPr>
              <w:spacing w:after="0" w:line="240" w:lineRule="auto"/>
            </w:pPr>
            <w:r/>
            <w:r>
              <w:rPr>
                <w:rFonts w:ascii="Arial" w:hAnsi="Arial"/>
                <w:b w:val="0"/>
                <w:sz w:val="14"/>
              </w:rPr>
            </w:r>
          </w:p>
        </w:tc>
      </w:tr>
      <w:tr>
        <w:tc>
          <w:tcPr>
            <w:tcW w:type="dxa" w:w="1584"/>
            <w:vAlign w:val="top"/>
            <w:shd w:fill="F7FBFE"/>
          </w:tcPr>
          <w:p>
            <w:pPr>
              <w:spacing w:after="0" w:line="240" w:lineRule="auto"/>
            </w:pPr>
            <w:r/>
            <w:r>
              <w:rPr>
                <w:rFonts w:ascii="Arial" w:hAnsi="Arial"/>
                <w:b/>
                <w:sz w:val="14"/>
              </w:rPr>
              <w:t>Audit trail</w:t>
            </w:r>
          </w:p>
        </w:tc>
        <w:tc>
          <w:tcPr>
            <w:tcW w:type="dxa" w:w="6048"/>
            <w:vAlign w:val="top"/>
            <w:shd w:fill="F7FBFE"/>
          </w:tcPr>
          <w:p>
            <w:pPr>
              <w:spacing w:after="0" w:line="240" w:lineRule="auto"/>
            </w:pPr>
            <w:r/>
            <w:r>
              <w:rPr>
                <w:rFonts w:ascii="Arial" w:hAnsi="Arial"/>
                <w:b w:val="0"/>
                <w:sz w:val="14"/>
              </w:rPr>
              <w:t>Are audit trail review expectations defined for GMP-relevant use?</w:t>
            </w:r>
          </w:p>
        </w:tc>
        <w:tc>
          <w:tcPr>
            <w:tcW w:type="dxa" w:w="503"/>
            <w:vAlign w:val="top"/>
            <w:shd w:fill="F7FBFE"/>
          </w:tcPr>
          <w:p>
            <w:pPr>
              <w:spacing w:after="0" w:line="240" w:lineRule="auto"/>
            </w:pPr>
            <w:r/>
            <w:r>
              <w:rPr>
                <w:rFonts w:ascii="Arial" w:hAnsi="Arial"/>
                <w:b w:val="0"/>
                <w:sz w:val="14"/>
              </w:rPr>
              <w:t>☐</w:t>
            </w:r>
          </w:p>
        </w:tc>
        <w:tc>
          <w:tcPr>
            <w:tcW w:type="dxa" w:w="503"/>
            <w:vAlign w:val="top"/>
            <w:shd w:fill="F7FBFE"/>
          </w:tcPr>
          <w:p>
            <w:pPr>
              <w:spacing w:after="0" w:line="240" w:lineRule="auto"/>
            </w:pPr>
            <w:r/>
            <w:r>
              <w:rPr>
                <w:rFonts w:ascii="Arial" w:hAnsi="Arial"/>
                <w:b w:val="0"/>
                <w:sz w:val="14"/>
              </w:rPr>
              <w:t>☐</w:t>
            </w:r>
          </w:p>
        </w:tc>
        <w:tc>
          <w:tcPr>
            <w:tcW w:type="dxa" w:w="576"/>
            <w:vAlign w:val="top"/>
            <w:shd w:fill="F7FBFE"/>
          </w:tcPr>
          <w:p>
            <w:pPr>
              <w:spacing w:after="0" w:line="240" w:lineRule="auto"/>
            </w:pPr>
            <w:r/>
            <w:r>
              <w:rPr>
                <w:rFonts w:ascii="Arial" w:hAnsi="Arial"/>
                <w:b w:val="0"/>
                <w:sz w:val="14"/>
              </w:rPr>
              <w:t>☐</w:t>
            </w:r>
          </w:p>
        </w:tc>
        <w:tc>
          <w:tcPr>
            <w:tcW w:type="dxa" w:w="1872"/>
            <w:vAlign w:val="top"/>
            <w:shd w:fill="F7FBFE"/>
          </w:tcPr>
          <w:p>
            <w:pPr>
              <w:spacing w:after="0" w:line="240" w:lineRule="auto"/>
            </w:pPr>
            <w:r/>
            <w:r>
              <w:rPr>
                <w:rFonts w:ascii="Arial" w:hAnsi="Arial"/>
                <w:b w:val="0"/>
                <w:sz w:val="14"/>
              </w:rPr>
            </w:r>
          </w:p>
        </w:tc>
        <w:tc>
          <w:tcPr>
            <w:tcW w:type="dxa" w:w="3096"/>
            <w:vAlign w:val="top"/>
            <w:shd w:fill="F7FBFE"/>
          </w:tcPr>
          <w:p>
            <w:pPr>
              <w:spacing w:after="0" w:line="240" w:lineRule="auto"/>
            </w:pPr>
            <w:r/>
            <w:r>
              <w:rPr>
                <w:rFonts w:ascii="Arial" w:hAnsi="Arial"/>
                <w:b w:val="0"/>
                <w:sz w:val="14"/>
              </w:rPr>
            </w:r>
          </w:p>
        </w:tc>
      </w:tr>
      <w:tr>
        <w:tc>
          <w:tcPr>
            <w:tcW w:type="dxa" w:w="1584"/>
            <w:vAlign w:val="top"/>
          </w:tcPr>
          <w:p>
            <w:pPr>
              <w:spacing w:after="0" w:line="240" w:lineRule="auto"/>
            </w:pPr>
            <w:r/>
            <w:r>
              <w:rPr>
                <w:rFonts w:ascii="Arial" w:hAnsi="Arial"/>
                <w:b/>
                <w:sz w:val="14"/>
              </w:rPr>
              <w:t>Electronic records/signatures</w:t>
            </w:r>
          </w:p>
        </w:tc>
        <w:tc>
          <w:tcPr>
            <w:tcW w:type="dxa" w:w="6048"/>
            <w:vAlign w:val="top"/>
          </w:tcPr>
          <w:p>
            <w:pPr>
              <w:spacing w:after="0" w:line="240" w:lineRule="auto"/>
            </w:pPr>
            <w:r/>
            <w:r>
              <w:rPr>
                <w:rFonts w:ascii="Arial" w:hAnsi="Arial"/>
                <w:b w:val="0"/>
                <w:sz w:val="14"/>
              </w:rPr>
              <w:t>Has 21 CFR Part 11 / Annex 11 applicability been assessed or planned?</w:t>
            </w:r>
          </w:p>
        </w:tc>
        <w:tc>
          <w:tcPr>
            <w:tcW w:type="dxa" w:w="503"/>
            <w:vAlign w:val="top"/>
          </w:tcPr>
          <w:p>
            <w:pPr>
              <w:spacing w:after="0" w:line="240" w:lineRule="auto"/>
            </w:pPr>
            <w:r/>
            <w:r>
              <w:rPr>
                <w:rFonts w:ascii="Arial" w:hAnsi="Arial"/>
                <w:b w:val="0"/>
                <w:sz w:val="14"/>
              </w:rPr>
              <w:t>☐</w:t>
            </w:r>
          </w:p>
        </w:tc>
        <w:tc>
          <w:tcPr>
            <w:tcW w:type="dxa" w:w="503"/>
            <w:vAlign w:val="top"/>
          </w:tcPr>
          <w:p>
            <w:pPr>
              <w:spacing w:after="0" w:line="240" w:lineRule="auto"/>
            </w:pPr>
            <w:r/>
            <w:r>
              <w:rPr>
                <w:rFonts w:ascii="Arial" w:hAnsi="Arial"/>
                <w:b w:val="0"/>
                <w:sz w:val="14"/>
              </w:rPr>
              <w:t>☐</w:t>
            </w:r>
          </w:p>
        </w:tc>
        <w:tc>
          <w:tcPr>
            <w:tcW w:type="dxa" w:w="576"/>
            <w:vAlign w:val="top"/>
          </w:tcPr>
          <w:p>
            <w:pPr>
              <w:spacing w:after="0" w:line="240" w:lineRule="auto"/>
            </w:pPr>
            <w:r/>
            <w:r>
              <w:rPr>
                <w:rFonts w:ascii="Arial" w:hAnsi="Arial"/>
                <w:b w:val="0"/>
                <w:sz w:val="14"/>
              </w:rPr>
              <w:t>☐</w:t>
            </w:r>
          </w:p>
        </w:tc>
        <w:tc>
          <w:tcPr>
            <w:tcW w:type="dxa" w:w="1872"/>
            <w:vAlign w:val="top"/>
          </w:tcPr>
          <w:p>
            <w:pPr>
              <w:spacing w:after="0" w:line="240" w:lineRule="auto"/>
            </w:pPr>
            <w:r/>
            <w:r>
              <w:rPr>
                <w:rFonts w:ascii="Arial" w:hAnsi="Arial"/>
                <w:b w:val="0"/>
                <w:sz w:val="14"/>
              </w:rPr>
            </w:r>
          </w:p>
        </w:tc>
        <w:tc>
          <w:tcPr>
            <w:tcW w:type="dxa" w:w="3096"/>
            <w:vAlign w:val="top"/>
          </w:tcPr>
          <w:p>
            <w:pPr>
              <w:spacing w:after="0" w:line="240" w:lineRule="auto"/>
            </w:pPr>
            <w:r/>
            <w:r>
              <w:rPr>
                <w:rFonts w:ascii="Arial" w:hAnsi="Arial"/>
                <w:b w:val="0"/>
                <w:sz w:val="14"/>
              </w:rPr>
            </w:r>
          </w:p>
        </w:tc>
      </w:tr>
      <w:tr>
        <w:tc>
          <w:tcPr>
            <w:tcW w:type="dxa" w:w="1584"/>
            <w:vAlign w:val="top"/>
            <w:shd w:fill="F7FBFE"/>
          </w:tcPr>
          <w:p>
            <w:pPr>
              <w:spacing w:after="0" w:line="240" w:lineRule="auto"/>
            </w:pPr>
            <w:r/>
            <w:r>
              <w:rPr>
                <w:rFonts w:ascii="Arial" w:hAnsi="Arial"/>
                <w:b/>
                <w:sz w:val="14"/>
              </w:rPr>
              <w:t>Electronic records/signatures</w:t>
            </w:r>
          </w:p>
        </w:tc>
        <w:tc>
          <w:tcPr>
            <w:tcW w:type="dxa" w:w="6048"/>
            <w:vAlign w:val="top"/>
            <w:shd w:fill="F7FBFE"/>
          </w:tcPr>
          <w:p>
            <w:pPr>
              <w:spacing w:after="0" w:line="240" w:lineRule="auto"/>
            </w:pPr>
            <w:r/>
            <w:r>
              <w:rPr>
                <w:rFonts w:ascii="Arial" w:hAnsi="Arial"/>
                <w:b w:val="0"/>
                <w:sz w:val="14"/>
              </w:rPr>
              <w:t>Are electronic signatures, if used, attributable to specific users with date, time, meaning, and record linkage?</w:t>
            </w:r>
          </w:p>
        </w:tc>
        <w:tc>
          <w:tcPr>
            <w:tcW w:type="dxa" w:w="503"/>
            <w:vAlign w:val="top"/>
            <w:shd w:fill="F7FBFE"/>
          </w:tcPr>
          <w:p>
            <w:pPr>
              <w:spacing w:after="0" w:line="240" w:lineRule="auto"/>
            </w:pPr>
            <w:r/>
            <w:r>
              <w:rPr>
                <w:rFonts w:ascii="Arial" w:hAnsi="Arial"/>
                <w:b w:val="0"/>
                <w:sz w:val="14"/>
              </w:rPr>
              <w:t>☐</w:t>
            </w:r>
          </w:p>
        </w:tc>
        <w:tc>
          <w:tcPr>
            <w:tcW w:type="dxa" w:w="503"/>
            <w:vAlign w:val="top"/>
            <w:shd w:fill="F7FBFE"/>
          </w:tcPr>
          <w:p>
            <w:pPr>
              <w:spacing w:after="0" w:line="240" w:lineRule="auto"/>
            </w:pPr>
            <w:r/>
            <w:r>
              <w:rPr>
                <w:rFonts w:ascii="Arial" w:hAnsi="Arial"/>
                <w:b w:val="0"/>
                <w:sz w:val="14"/>
              </w:rPr>
              <w:t>☐</w:t>
            </w:r>
          </w:p>
        </w:tc>
        <w:tc>
          <w:tcPr>
            <w:tcW w:type="dxa" w:w="576"/>
            <w:vAlign w:val="top"/>
            <w:shd w:fill="F7FBFE"/>
          </w:tcPr>
          <w:p>
            <w:pPr>
              <w:spacing w:after="0" w:line="240" w:lineRule="auto"/>
            </w:pPr>
            <w:r/>
            <w:r>
              <w:rPr>
                <w:rFonts w:ascii="Arial" w:hAnsi="Arial"/>
                <w:b w:val="0"/>
                <w:sz w:val="14"/>
              </w:rPr>
              <w:t>☐</w:t>
            </w:r>
          </w:p>
        </w:tc>
        <w:tc>
          <w:tcPr>
            <w:tcW w:type="dxa" w:w="1872"/>
            <w:vAlign w:val="top"/>
            <w:shd w:fill="F7FBFE"/>
          </w:tcPr>
          <w:p>
            <w:pPr>
              <w:spacing w:after="0" w:line="240" w:lineRule="auto"/>
            </w:pPr>
            <w:r/>
            <w:r>
              <w:rPr>
                <w:rFonts w:ascii="Arial" w:hAnsi="Arial"/>
                <w:b w:val="0"/>
                <w:sz w:val="14"/>
              </w:rPr>
            </w:r>
          </w:p>
        </w:tc>
        <w:tc>
          <w:tcPr>
            <w:tcW w:type="dxa" w:w="3096"/>
            <w:vAlign w:val="top"/>
            <w:shd w:fill="F7FBFE"/>
          </w:tcPr>
          <w:p>
            <w:pPr>
              <w:spacing w:after="0" w:line="240" w:lineRule="auto"/>
            </w:pPr>
            <w:r/>
            <w:r>
              <w:rPr>
                <w:rFonts w:ascii="Arial" w:hAnsi="Arial"/>
                <w:b w:val="0"/>
                <w:sz w:val="14"/>
              </w:rPr>
            </w:r>
          </w:p>
        </w:tc>
      </w:tr>
      <w:tr>
        <w:tc>
          <w:tcPr>
            <w:tcW w:type="dxa" w:w="1584"/>
            <w:vAlign w:val="top"/>
          </w:tcPr>
          <w:p>
            <w:pPr>
              <w:spacing w:after="0" w:line="240" w:lineRule="auto"/>
            </w:pPr>
            <w:r/>
            <w:r>
              <w:rPr>
                <w:rFonts w:ascii="Arial" w:hAnsi="Arial"/>
                <w:b/>
                <w:sz w:val="14"/>
              </w:rPr>
              <w:t>Electronic records/signatures</w:t>
            </w:r>
          </w:p>
        </w:tc>
        <w:tc>
          <w:tcPr>
            <w:tcW w:type="dxa" w:w="6048"/>
            <w:vAlign w:val="top"/>
          </w:tcPr>
          <w:p>
            <w:pPr>
              <w:spacing w:after="0" w:line="240" w:lineRule="auto"/>
            </w:pPr>
            <w:r/>
            <w:r>
              <w:rPr>
                <w:rFonts w:ascii="Arial" w:hAnsi="Arial"/>
                <w:b w:val="0"/>
                <w:sz w:val="14"/>
              </w:rPr>
              <w:t>Are records retained, retrievable, protected, and available for inspection for the required retention period?</w:t>
            </w:r>
          </w:p>
        </w:tc>
        <w:tc>
          <w:tcPr>
            <w:tcW w:type="dxa" w:w="503"/>
            <w:vAlign w:val="top"/>
          </w:tcPr>
          <w:p>
            <w:pPr>
              <w:spacing w:after="0" w:line="240" w:lineRule="auto"/>
            </w:pPr>
            <w:r/>
            <w:r>
              <w:rPr>
                <w:rFonts w:ascii="Arial" w:hAnsi="Arial"/>
                <w:b w:val="0"/>
                <w:sz w:val="14"/>
              </w:rPr>
              <w:t>☐</w:t>
            </w:r>
          </w:p>
        </w:tc>
        <w:tc>
          <w:tcPr>
            <w:tcW w:type="dxa" w:w="503"/>
            <w:vAlign w:val="top"/>
          </w:tcPr>
          <w:p>
            <w:pPr>
              <w:spacing w:after="0" w:line="240" w:lineRule="auto"/>
            </w:pPr>
            <w:r/>
            <w:r>
              <w:rPr>
                <w:rFonts w:ascii="Arial" w:hAnsi="Arial"/>
                <w:b w:val="0"/>
                <w:sz w:val="14"/>
              </w:rPr>
              <w:t>☐</w:t>
            </w:r>
          </w:p>
        </w:tc>
        <w:tc>
          <w:tcPr>
            <w:tcW w:type="dxa" w:w="576"/>
            <w:vAlign w:val="top"/>
          </w:tcPr>
          <w:p>
            <w:pPr>
              <w:spacing w:after="0" w:line="240" w:lineRule="auto"/>
            </w:pPr>
            <w:r/>
            <w:r>
              <w:rPr>
                <w:rFonts w:ascii="Arial" w:hAnsi="Arial"/>
                <w:b w:val="0"/>
                <w:sz w:val="14"/>
              </w:rPr>
              <w:t>☐</w:t>
            </w:r>
          </w:p>
        </w:tc>
        <w:tc>
          <w:tcPr>
            <w:tcW w:type="dxa" w:w="1872"/>
            <w:vAlign w:val="top"/>
          </w:tcPr>
          <w:p>
            <w:pPr>
              <w:spacing w:after="0" w:line="240" w:lineRule="auto"/>
            </w:pPr>
            <w:r/>
            <w:r>
              <w:rPr>
                <w:rFonts w:ascii="Arial" w:hAnsi="Arial"/>
                <w:b w:val="0"/>
                <w:sz w:val="14"/>
              </w:rPr>
            </w:r>
          </w:p>
        </w:tc>
        <w:tc>
          <w:tcPr>
            <w:tcW w:type="dxa" w:w="3096"/>
            <w:vAlign w:val="top"/>
          </w:tcPr>
          <w:p>
            <w:pPr>
              <w:spacing w:after="0" w:line="240" w:lineRule="auto"/>
            </w:pPr>
            <w:r/>
            <w:r>
              <w:rPr>
                <w:rFonts w:ascii="Arial" w:hAnsi="Arial"/>
                <w:b w:val="0"/>
                <w:sz w:val="14"/>
              </w:rPr>
            </w:r>
          </w:p>
        </w:tc>
      </w:tr>
      <w:tr>
        <w:tc>
          <w:tcPr>
            <w:tcW w:type="dxa" w:w="1584"/>
            <w:vAlign w:val="top"/>
            <w:shd w:fill="F7FBFE"/>
          </w:tcPr>
          <w:p>
            <w:pPr>
              <w:spacing w:after="0" w:line="240" w:lineRule="auto"/>
            </w:pPr>
            <w:r/>
            <w:r>
              <w:rPr>
                <w:rFonts w:ascii="Arial" w:hAnsi="Arial"/>
                <w:b/>
                <w:sz w:val="14"/>
              </w:rPr>
              <w:t>Access control</w:t>
            </w:r>
          </w:p>
        </w:tc>
        <w:tc>
          <w:tcPr>
            <w:tcW w:type="dxa" w:w="6048"/>
            <w:vAlign w:val="top"/>
            <w:shd w:fill="F7FBFE"/>
          </w:tcPr>
          <w:p>
            <w:pPr>
              <w:spacing w:after="0" w:line="240" w:lineRule="auto"/>
            </w:pPr>
            <w:r/>
            <w:r>
              <w:rPr>
                <w:rFonts w:ascii="Arial" w:hAnsi="Arial"/>
                <w:b w:val="0"/>
                <w:sz w:val="14"/>
              </w:rPr>
              <w:t>Are role-based permissions defined for users, administrators, reviewers, approvers, and support personnel?</w:t>
            </w:r>
          </w:p>
        </w:tc>
        <w:tc>
          <w:tcPr>
            <w:tcW w:type="dxa" w:w="503"/>
            <w:vAlign w:val="top"/>
            <w:shd w:fill="F7FBFE"/>
          </w:tcPr>
          <w:p>
            <w:pPr>
              <w:spacing w:after="0" w:line="240" w:lineRule="auto"/>
            </w:pPr>
            <w:r/>
            <w:r>
              <w:rPr>
                <w:rFonts w:ascii="Arial" w:hAnsi="Arial"/>
                <w:b w:val="0"/>
                <w:sz w:val="14"/>
              </w:rPr>
              <w:t>☐</w:t>
            </w:r>
          </w:p>
        </w:tc>
        <w:tc>
          <w:tcPr>
            <w:tcW w:type="dxa" w:w="503"/>
            <w:vAlign w:val="top"/>
            <w:shd w:fill="F7FBFE"/>
          </w:tcPr>
          <w:p>
            <w:pPr>
              <w:spacing w:after="0" w:line="240" w:lineRule="auto"/>
            </w:pPr>
            <w:r/>
            <w:r>
              <w:rPr>
                <w:rFonts w:ascii="Arial" w:hAnsi="Arial"/>
                <w:b w:val="0"/>
                <w:sz w:val="14"/>
              </w:rPr>
              <w:t>☐</w:t>
            </w:r>
          </w:p>
        </w:tc>
        <w:tc>
          <w:tcPr>
            <w:tcW w:type="dxa" w:w="576"/>
            <w:vAlign w:val="top"/>
            <w:shd w:fill="F7FBFE"/>
          </w:tcPr>
          <w:p>
            <w:pPr>
              <w:spacing w:after="0" w:line="240" w:lineRule="auto"/>
            </w:pPr>
            <w:r/>
            <w:r>
              <w:rPr>
                <w:rFonts w:ascii="Arial" w:hAnsi="Arial"/>
                <w:b w:val="0"/>
                <w:sz w:val="14"/>
              </w:rPr>
              <w:t>☐</w:t>
            </w:r>
          </w:p>
        </w:tc>
        <w:tc>
          <w:tcPr>
            <w:tcW w:type="dxa" w:w="1872"/>
            <w:vAlign w:val="top"/>
            <w:shd w:fill="F7FBFE"/>
          </w:tcPr>
          <w:p>
            <w:pPr>
              <w:spacing w:after="0" w:line="240" w:lineRule="auto"/>
            </w:pPr>
            <w:r/>
            <w:r>
              <w:rPr>
                <w:rFonts w:ascii="Arial" w:hAnsi="Arial"/>
                <w:b w:val="0"/>
                <w:sz w:val="14"/>
              </w:rPr>
            </w:r>
          </w:p>
        </w:tc>
        <w:tc>
          <w:tcPr>
            <w:tcW w:type="dxa" w:w="3096"/>
            <w:vAlign w:val="top"/>
            <w:shd w:fill="F7FBFE"/>
          </w:tcPr>
          <w:p>
            <w:pPr>
              <w:spacing w:after="0" w:line="240" w:lineRule="auto"/>
            </w:pPr>
            <w:r/>
            <w:r>
              <w:rPr>
                <w:rFonts w:ascii="Arial" w:hAnsi="Arial"/>
                <w:b w:val="0"/>
                <w:sz w:val="14"/>
              </w:rPr>
            </w:r>
          </w:p>
        </w:tc>
      </w:tr>
      <w:tr>
        <w:tc>
          <w:tcPr>
            <w:tcW w:type="dxa" w:w="1584"/>
            <w:vAlign w:val="top"/>
          </w:tcPr>
          <w:p>
            <w:pPr>
              <w:spacing w:after="0" w:line="240" w:lineRule="auto"/>
            </w:pPr>
            <w:r/>
            <w:r>
              <w:rPr>
                <w:rFonts w:ascii="Arial" w:hAnsi="Arial"/>
                <w:b/>
                <w:sz w:val="14"/>
              </w:rPr>
              <w:t>Access control</w:t>
            </w:r>
          </w:p>
        </w:tc>
        <w:tc>
          <w:tcPr>
            <w:tcW w:type="dxa" w:w="6048"/>
            <w:vAlign w:val="top"/>
          </w:tcPr>
          <w:p>
            <w:pPr>
              <w:spacing w:after="0" w:line="240" w:lineRule="auto"/>
            </w:pPr>
            <w:r/>
            <w:r>
              <w:rPr>
                <w:rFonts w:ascii="Arial" w:hAnsi="Arial"/>
                <w:b w:val="0"/>
                <w:sz w:val="14"/>
              </w:rPr>
              <w:t>Can unauthorized users be prevented from modifying models, configurations, records, prompts, outputs, or approval workflows?</w:t>
            </w:r>
          </w:p>
        </w:tc>
        <w:tc>
          <w:tcPr>
            <w:tcW w:type="dxa" w:w="503"/>
            <w:vAlign w:val="top"/>
          </w:tcPr>
          <w:p>
            <w:pPr>
              <w:spacing w:after="0" w:line="240" w:lineRule="auto"/>
            </w:pPr>
            <w:r/>
            <w:r>
              <w:rPr>
                <w:rFonts w:ascii="Arial" w:hAnsi="Arial"/>
                <w:b w:val="0"/>
                <w:sz w:val="14"/>
              </w:rPr>
              <w:t>☐</w:t>
            </w:r>
          </w:p>
        </w:tc>
        <w:tc>
          <w:tcPr>
            <w:tcW w:type="dxa" w:w="503"/>
            <w:vAlign w:val="top"/>
          </w:tcPr>
          <w:p>
            <w:pPr>
              <w:spacing w:after="0" w:line="240" w:lineRule="auto"/>
            </w:pPr>
            <w:r/>
            <w:r>
              <w:rPr>
                <w:rFonts w:ascii="Arial" w:hAnsi="Arial"/>
                <w:b w:val="0"/>
                <w:sz w:val="14"/>
              </w:rPr>
              <w:t>☐</w:t>
            </w:r>
          </w:p>
        </w:tc>
        <w:tc>
          <w:tcPr>
            <w:tcW w:type="dxa" w:w="576"/>
            <w:vAlign w:val="top"/>
          </w:tcPr>
          <w:p>
            <w:pPr>
              <w:spacing w:after="0" w:line="240" w:lineRule="auto"/>
            </w:pPr>
            <w:r/>
            <w:r>
              <w:rPr>
                <w:rFonts w:ascii="Arial" w:hAnsi="Arial"/>
                <w:b w:val="0"/>
                <w:sz w:val="14"/>
              </w:rPr>
              <w:t>☐</w:t>
            </w:r>
          </w:p>
        </w:tc>
        <w:tc>
          <w:tcPr>
            <w:tcW w:type="dxa" w:w="1872"/>
            <w:vAlign w:val="top"/>
          </w:tcPr>
          <w:p>
            <w:pPr>
              <w:spacing w:after="0" w:line="240" w:lineRule="auto"/>
            </w:pPr>
            <w:r/>
            <w:r>
              <w:rPr>
                <w:rFonts w:ascii="Arial" w:hAnsi="Arial"/>
                <w:b w:val="0"/>
                <w:sz w:val="14"/>
              </w:rPr>
            </w:r>
          </w:p>
        </w:tc>
        <w:tc>
          <w:tcPr>
            <w:tcW w:type="dxa" w:w="3096"/>
            <w:vAlign w:val="top"/>
          </w:tcPr>
          <w:p>
            <w:pPr>
              <w:spacing w:after="0" w:line="240" w:lineRule="auto"/>
            </w:pPr>
            <w:r/>
            <w:r>
              <w:rPr>
                <w:rFonts w:ascii="Arial" w:hAnsi="Arial"/>
                <w:b w:val="0"/>
                <w:sz w:val="14"/>
              </w:rPr>
            </w:r>
          </w:p>
        </w:tc>
      </w:tr>
      <w:tr>
        <w:tc>
          <w:tcPr>
            <w:tcW w:type="dxa" w:w="1584"/>
            <w:vAlign w:val="top"/>
            <w:shd w:fill="F7FBFE"/>
          </w:tcPr>
          <w:p>
            <w:pPr>
              <w:spacing w:after="0" w:line="240" w:lineRule="auto"/>
            </w:pPr>
            <w:r/>
            <w:r>
              <w:rPr>
                <w:rFonts w:ascii="Arial" w:hAnsi="Arial"/>
                <w:b/>
                <w:sz w:val="14"/>
              </w:rPr>
              <w:t>Access control</w:t>
            </w:r>
          </w:p>
        </w:tc>
        <w:tc>
          <w:tcPr>
            <w:tcW w:type="dxa" w:w="6048"/>
            <w:vAlign w:val="top"/>
            <w:shd w:fill="F7FBFE"/>
          </w:tcPr>
          <w:p>
            <w:pPr>
              <w:spacing w:after="0" w:line="240" w:lineRule="auto"/>
            </w:pPr>
            <w:r/>
            <w:r>
              <w:rPr>
                <w:rFonts w:ascii="Arial" w:hAnsi="Arial"/>
                <w:b w:val="0"/>
                <w:sz w:val="14"/>
              </w:rPr>
              <w:t>Are user provisioning, deactivation, periodic access review, and privileged access controls defined?</w:t>
            </w:r>
          </w:p>
        </w:tc>
        <w:tc>
          <w:tcPr>
            <w:tcW w:type="dxa" w:w="503"/>
            <w:vAlign w:val="top"/>
            <w:shd w:fill="F7FBFE"/>
          </w:tcPr>
          <w:p>
            <w:pPr>
              <w:spacing w:after="0" w:line="240" w:lineRule="auto"/>
            </w:pPr>
            <w:r/>
            <w:r>
              <w:rPr>
                <w:rFonts w:ascii="Arial" w:hAnsi="Arial"/>
                <w:b w:val="0"/>
                <w:sz w:val="14"/>
              </w:rPr>
              <w:t>☐</w:t>
            </w:r>
          </w:p>
        </w:tc>
        <w:tc>
          <w:tcPr>
            <w:tcW w:type="dxa" w:w="503"/>
            <w:vAlign w:val="top"/>
            <w:shd w:fill="F7FBFE"/>
          </w:tcPr>
          <w:p>
            <w:pPr>
              <w:spacing w:after="0" w:line="240" w:lineRule="auto"/>
            </w:pPr>
            <w:r/>
            <w:r>
              <w:rPr>
                <w:rFonts w:ascii="Arial" w:hAnsi="Arial"/>
                <w:b w:val="0"/>
                <w:sz w:val="14"/>
              </w:rPr>
              <w:t>☐</w:t>
            </w:r>
          </w:p>
        </w:tc>
        <w:tc>
          <w:tcPr>
            <w:tcW w:type="dxa" w:w="576"/>
            <w:vAlign w:val="top"/>
            <w:shd w:fill="F7FBFE"/>
          </w:tcPr>
          <w:p>
            <w:pPr>
              <w:spacing w:after="0" w:line="240" w:lineRule="auto"/>
            </w:pPr>
            <w:r/>
            <w:r>
              <w:rPr>
                <w:rFonts w:ascii="Arial" w:hAnsi="Arial"/>
                <w:b w:val="0"/>
                <w:sz w:val="14"/>
              </w:rPr>
              <w:t>☐</w:t>
            </w:r>
          </w:p>
        </w:tc>
        <w:tc>
          <w:tcPr>
            <w:tcW w:type="dxa" w:w="1872"/>
            <w:vAlign w:val="top"/>
            <w:shd w:fill="F7FBFE"/>
          </w:tcPr>
          <w:p>
            <w:pPr>
              <w:spacing w:after="0" w:line="240" w:lineRule="auto"/>
            </w:pPr>
            <w:r/>
            <w:r>
              <w:rPr>
                <w:rFonts w:ascii="Arial" w:hAnsi="Arial"/>
                <w:b w:val="0"/>
                <w:sz w:val="14"/>
              </w:rPr>
            </w:r>
          </w:p>
        </w:tc>
        <w:tc>
          <w:tcPr>
            <w:tcW w:type="dxa" w:w="3096"/>
            <w:vAlign w:val="top"/>
            <w:shd w:fill="F7FBFE"/>
          </w:tcPr>
          <w:p>
            <w:pPr>
              <w:spacing w:after="0" w:line="240" w:lineRule="auto"/>
            </w:pPr>
            <w:r/>
            <w:r>
              <w:rPr>
                <w:rFonts w:ascii="Arial" w:hAnsi="Arial"/>
                <w:b w:val="0"/>
                <w:sz w:val="14"/>
              </w:rPr>
            </w:r>
          </w:p>
        </w:tc>
      </w:tr>
      <w:tr>
        <w:tc>
          <w:tcPr>
            <w:tcW w:type="dxa" w:w="1584"/>
            <w:vAlign w:val="top"/>
          </w:tcPr>
          <w:p>
            <w:pPr>
              <w:spacing w:after="0" w:line="240" w:lineRule="auto"/>
            </w:pPr>
            <w:r/>
            <w:r>
              <w:rPr>
                <w:rFonts w:ascii="Arial" w:hAnsi="Arial"/>
                <w:b/>
                <w:sz w:val="14"/>
              </w:rPr>
              <w:t>Data integrity</w:t>
            </w:r>
          </w:p>
        </w:tc>
        <w:tc>
          <w:tcPr>
            <w:tcW w:type="dxa" w:w="6048"/>
            <w:vAlign w:val="top"/>
          </w:tcPr>
          <w:p>
            <w:pPr>
              <w:spacing w:after="0" w:line="240" w:lineRule="auto"/>
            </w:pPr>
            <w:r/>
            <w:r>
              <w:rPr>
                <w:rFonts w:ascii="Arial" w:hAnsi="Arial"/>
                <w:b w:val="0"/>
                <w:sz w:val="14"/>
              </w:rPr>
              <w:t>Are ALCOA+ principles addressed for data inputs, outputs, records, review decisions, and retained evidence?</w:t>
            </w:r>
          </w:p>
        </w:tc>
        <w:tc>
          <w:tcPr>
            <w:tcW w:type="dxa" w:w="503"/>
            <w:vAlign w:val="top"/>
          </w:tcPr>
          <w:p>
            <w:pPr>
              <w:spacing w:after="0" w:line="240" w:lineRule="auto"/>
            </w:pPr>
            <w:r/>
            <w:r>
              <w:rPr>
                <w:rFonts w:ascii="Arial" w:hAnsi="Arial"/>
                <w:b w:val="0"/>
                <w:sz w:val="14"/>
              </w:rPr>
              <w:t>☐</w:t>
            </w:r>
          </w:p>
        </w:tc>
        <w:tc>
          <w:tcPr>
            <w:tcW w:type="dxa" w:w="503"/>
            <w:vAlign w:val="top"/>
          </w:tcPr>
          <w:p>
            <w:pPr>
              <w:spacing w:after="0" w:line="240" w:lineRule="auto"/>
            </w:pPr>
            <w:r/>
            <w:r>
              <w:rPr>
                <w:rFonts w:ascii="Arial" w:hAnsi="Arial"/>
                <w:b w:val="0"/>
                <w:sz w:val="14"/>
              </w:rPr>
              <w:t>☐</w:t>
            </w:r>
          </w:p>
        </w:tc>
        <w:tc>
          <w:tcPr>
            <w:tcW w:type="dxa" w:w="576"/>
            <w:vAlign w:val="top"/>
          </w:tcPr>
          <w:p>
            <w:pPr>
              <w:spacing w:after="0" w:line="240" w:lineRule="auto"/>
            </w:pPr>
            <w:r/>
            <w:r>
              <w:rPr>
                <w:rFonts w:ascii="Arial" w:hAnsi="Arial"/>
                <w:b w:val="0"/>
                <w:sz w:val="14"/>
              </w:rPr>
              <w:t>☐</w:t>
            </w:r>
          </w:p>
        </w:tc>
        <w:tc>
          <w:tcPr>
            <w:tcW w:type="dxa" w:w="1872"/>
            <w:vAlign w:val="top"/>
          </w:tcPr>
          <w:p>
            <w:pPr>
              <w:spacing w:after="0" w:line="240" w:lineRule="auto"/>
            </w:pPr>
            <w:r/>
            <w:r>
              <w:rPr>
                <w:rFonts w:ascii="Arial" w:hAnsi="Arial"/>
                <w:b w:val="0"/>
                <w:sz w:val="14"/>
              </w:rPr>
            </w:r>
          </w:p>
        </w:tc>
        <w:tc>
          <w:tcPr>
            <w:tcW w:type="dxa" w:w="3096"/>
            <w:vAlign w:val="top"/>
          </w:tcPr>
          <w:p>
            <w:pPr>
              <w:spacing w:after="0" w:line="240" w:lineRule="auto"/>
            </w:pPr>
            <w:r/>
            <w:r>
              <w:rPr>
                <w:rFonts w:ascii="Arial" w:hAnsi="Arial"/>
                <w:b w:val="0"/>
                <w:sz w:val="14"/>
              </w:rPr>
            </w:r>
          </w:p>
        </w:tc>
      </w:tr>
      <w:tr>
        <w:tc>
          <w:tcPr>
            <w:tcW w:type="dxa" w:w="1584"/>
            <w:vAlign w:val="top"/>
            <w:shd w:fill="F7FBFE"/>
          </w:tcPr>
          <w:p>
            <w:pPr>
              <w:spacing w:after="0" w:line="240" w:lineRule="auto"/>
            </w:pPr>
            <w:r/>
            <w:r>
              <w:rPr>
                <w:rFonts w:ascii="Arial" w:hAnsi="Arial"/>
                <w:b/>
                <w:sz w:val="14"/>
              </w:rPr>
              <w:t>Data integrity</w:t>
            </w:r>
          </w:p>
        </w:tc>
        <w:tc>
          <w:tcPr>
            <w:tcW w:type="dxa" w:w="6048"/>
            <w:vAlign w:val="top"/>
            <w:shd w:fill="F7FBFE"/>
          </w:tcPr>
          <w:p>
            <w:pPr>
              <w:spacing w:after="0" w:line="240" w:lineRule="auto"/>
            </w:pPr>
            <w:r/>
            <w:r>
              <w:rPr>
                <w:rFonts w:ascii="Arial" w:hAnsi="Arial"/>
                <w:b w:val="0"/>
                <w:sz w:val="14"/>
              </w:rPr>
              <w:t>Are original source data preserved and protected from being overwritten by AI-generated summaries or transformations?</w:t>
            </w:r>
          </w:p>
        </w:tc>
        <w:tc>
          <w:tcPr>
            <w:tcW w:type="dxa" w:w="503"/>
            <w:vAlign w:val="top"/>
            <w:shd w:fill="F7FBFE"/>
          </w:tcPr>
          <w:p>
            <w:pPr>
              <w:spacing w:after="0" w:line="240" w:lineRule="auto"/>
            </w:pPr>
            <w:r/>
            <w:r>
              <w:rPr>
                <w:rFonts w:ascii="Arial" w:hAnsi="Arial"/>
                <w:b w:val="0"/>
                <w:sz w:val="14"/>
              </w:rPr>
              <w:t>☐</w:t>
            </w:r>
          </w:p>
        </w:tc>
        <w:tc>
          <w:tcPr>
            <w:tcW w:type="dxa" w:w="503"/>
            <w:vAlign w:val="top"/>
            <w:shd w:fill="F7FBFE"/>
          </w:tcPr>
          <w:p>
            <w:pPr>
              <w:spacing w:after="0" w:line="240" w:lineRule="auto"/>
            </w:pPr>
            <w:r/>
            <w:r>
              <w:rPr>
                <w:rFonts w:ascii="Arial" w:hAnsi="Arial"/>
                <w:b w:val="0"/>
                <w:sz w:val="14"/>
              </w:rPr>
              <w:t>☐</w:t>
            </w:r>
          </w:p>
        </w:tc>
        <w:tc>
          <w:tcPr>
            <w:tcW w:type="dxa" w:w="576"/>
            <w:vAlign w:val="top"/>
            <w:shd w:fill="F7FBFE"/>
          </w:tcPr>
          <w:p>
            <w:pPr>
              <w:spacing w:after="0" w:line="240" w:lineRule="auto"/>
            </w:pPr>
            <w:r/>
            <w:r>
              <w:rPr>
                <w:rFonts w:ascii="Arial" w:hAnsi="Arial"/>
                <w:b w:val="0"/>
                <w:sz w:val="14"/>
              </w:rPr>
              <w:t>☐</w:t>
            </w:r>
          </w:p>
        </w:tc>
        <w:tc>
          <w:tcPr>
            <w:tcW w:type="dxa" w:w="1872"/>
            <w:vAlign w:val="top"/>
            <w:shd w:fill="F7FBFE"/>
          </w:tcPr>
          <w:p>
            <w:pPr>
              <w:spacing w:after="0" w:line="240" w:lineRule="auto"/>
            </w:pPr>
            <w:r/>
            <w:r>
              <w:rPr>
                <w:rFonts w:ascii="Arial" w:hAnsi="Arial"/>
                <w:b w:val="0"/>
                <w:sz w:val="14"/>
              </w:rPr>
            </w:r>
          </w:p>
        </w:tc>
        <w:tc>
          <w:tcPr>
            <w:tcW w:type="dxa" w:w="3096"/>
            <w:vAlign w:val="top"/>
            <w:shd w:fill="F7FBFE"/>
          </w:tcPr>
          <w:p>
            <w:pPr>
              <w:spacing w:after="0" w:line="240" w:lineRule="auto"/>
            </w:pPr>
            <w:r/>
            <w:r>
              <w:rPr>
                <w:rFonts w:ascii="Arial" w:hAnsi="Arial"/>
                <w:b w:val="0"/>
                <w:sz w:val="14"/>
              </w:rPr>
            </w:r>
          </w:p>
        </w:tc>
      </w:tr>
      <w:tr>
        <w:tc>
          <w:tcPr>
            <w:tcW w:type="dxa" w:w="1584"/>
            <w:vAlign w:val="top"/>
          </w:tcPr>
          <w:p>
            <w:pPr>
              <w:spacing w:after="0" w:line="240" w:lineRule="auto"/>
            </w:pPr>
            <w:r/>
            <w:r>
              <w:rPr>
                <w:rFonts w:ascii="Arial" w:hAnsi="Arial"/>
                <w:b/>
                <w:sz w:val="14"/>
              </w:rPr>
              <w:t>Data integrity</w:t>
            </w:r>
          </w:p>
        </w:tc>
        <w:tc>
          <w:tcPr>
            <w:tcW w:type="dxa" w:w="6048"/>
            <w:vAlign w:val="top"/>
          </w:tcPr>
          <w:p>
            <w:pPr>
              <w:spacing w:after="0" w:line="240" w:lineRule="auto"/>
            </w:pPr>
            <w:r/>
            <w:r>
              <w:rPr>
                <w:rFonts w:ascii="Arial" w:hAnsi="Arial"/>
                <w:b w:val="0"/>
                <w:sz w:val="14"/>
              </w:rPr>
              <w:t>Are manual data exports, uploads, and integrations controlled and reconciled where required?</w:t>
            </w:r>
          </w:p>
        </w:tc>
        <w:tc>
          <w:tcPr>
            <w:tcW w:type="dxa" w:w="503"/>
            <w:vAlign w:val="top"/>
          </w:tcPr>
          <w:p>
            <w:pPr>
              <w:spacing w:after="0" w:line="240" w:lineRule="auto"/>
            </w:pPr>
            <w:r/>
            <w:r>
              <w:rPr>
                <w:rFonts w:ascii="Arial" w:hAnsi="Arial"/>
                <w:b w:val="0"/>
                <w:sz w:val="14"/>
              </w:rPr>
              <w:t>☐</w:t>
            </w:r>
          </w:p>
        </w:tc>
        <w:tc>
          <w:tcPr>
            <w:tcW w:type="dxa" w:w="503"/>
            <w:vAlign w:val="top"/>
          </w:tcPr>
          <w:p>
            <w:pPr>
              <w:spacing w:after="0" w:line="240" w:lineRule="auto"/>
            </w:pPr>
            <w:r/>
            <w:r>
              <w:rPr>
                <w:rFonts w:ascii="Arial" w:hAnsi="Arial"/>
                <w:b w:val="0"/>
                <w:sz w:val="14"/>
              </w:rPr>
              <w:t>☐</w:t>
            </w:r>
          </w:p>
        </w:tc>
        <w:tc>
          <w:tcPr>
            <w:tcW w:type="dxa" w:w="576"/>
            <w:vAlign w:val="top"/>
          </w:tcPr>
          <w:p>
            <w:pPr>
              <w:spacing w:after="0" w:line="240" w:lineRule="auto"/>
            </w:pPr>
            <w:r/>
            <w:r>
              <w:rPr>
                <w:rFonts w:ascii="Arial" w:hAnsi="Arial"/>
                <w:b w:val="0"/>
                <w:sz w:val="14"/>
              </w:rPr>
              <w:t>☐</w:t>
            </w:r>
          </w:p>
        </w:tc>
        <w:tc>
          <w:tcPr>
            <w:tcW w:type="dxa" w:w="1872"/>
            <w:vAlign w:val="top"/>
          </w:tcPr>
          <w:p>
            <w:pPr>
              <w:spacing w:after="0" w:line="240" w:lineRule="auto"/>
            </w:pPr>
            <w:r/>
            <w:r>
              <w:rPr>
                <w:rFonts w:ascii="Arial" w:hAnsi="Arial"/>
                <w:b w:val="0"/>
                <w:sz w:val="14"/>
              </w:rPr>
            </w:r>
          </w:p>
        </w:tc>
        <w:tc>
          <w:tcPr>
            <w:tcW w:type="dxa" w:w="3096"/>
            <w:vAlign w:val="top"/>
          </w:tcPr>
          <w:p>
            <w:pPr>
              <w:spacing w:after="0" w:line="240" w:lineRule="auto"/>
            </w:pPr>
            <w:r/>
            <w:r>
              <w:rPr>
                <w:rFonts w:ascii="Arial" w:hAnsi="Arial"/>
                <w:b w:val="0"/>
                <w:sz w:val="14"/>
              </w:rPr>
            </w:r>
          </w:p>
        </w:tc>
      </w:tr>
      <w:tr>
        <w:tc>
          <w:tcPr>
            <w:tcW w:type="dxa" w:w="1584"/>
            <w:vAlign w:val="top"/>
            <w:shd w:fill="F7FBFE"/>
          </w:tcPr>
          <w:p>
            <w:pPr>
              <w:spacing w:after="0" w:line="240" w:lineRule="auto"/>
            </w:pPr>
            <w:r/>
            <w:r>
              <w:rPr>
                <w:rFonts w:ascii="Arial" w:hAnsi="Arial"/>
                <w:b/>
                <w:sz w:val="14"/>
              </w:rPr>
              <w:t>Supplier documentation</w:t>
            </w:r>
          </w:p>
        </w:tc>
        <w:tc>
          <w:tcPr>
            <w:tcW w:type="dxa" w:w="6048"/>
            <w:vAlign w:val="top"/>
            <w:shd w:fill="F7FBFE"/>
          </w:tcPr>
          <w:p>
            <w:pPr>
              <w:spacing w:after="0" w:line="240" w:lineRule="auto"/>
            </w:pPr>
            <w:r/>
            <w:r>
              <w:rPr>
                <w:rFonts w:ascii="Arial" w:hAnsi="Arial"/>
                <w:b w:val="0"/>
                <w:sz w:val="14"/>
              </w:rPr>
              <w:t>Has the vendor provided sufficient documentation for validation planning, including system description, architecture, AI functionality, release notes, security, and support model?</w:t>
            </w:r>
          </w:p>
        </w:tc>
        <w:tc>
          <w:tcPr>
            <w:tcW w:type="dxa" w:w="503"/>
            <w:vAlign w:val="top"/>
            <w:shd w:fill="F7FBFE"/>
          </w:tcPr>
          <w:p>
            <w:pPr>
              <w:spacing w:after="0" w:line="240" w:lineRule="auto"/>
            </w:pPr>
            <w:r/>
            <w:r>
              <w:rPr>
                <w:rFonts w:ascii="Arial" w:hAnsi="Arial"/>
                <w:b w:val="0"/>
                <w:sz w:val="14"/>
              </w:rPr>
              <w:t>☐</w:t>
            </w:r>
          </w:p>
        </w:tc>
        <w:tc>
          <w:tcPr>
            <w:tcW w:type="dxa" w:w="503"/>
            <w:vAlign w:val="top"/>
            <w:shd w:fill="F7FBFE"/>
          </w:tcPr>
          <w:p>
            <w:pPr>
              <w:spacing w:after="0" w:line="240" w:lineRule="auto"/>
            </w:pPr>
            <w:r/>
            <w:r>
              <w:rPr>
                <w:rFonts w:ascii="Arial" w:hAnsi="Arial"/>
                <w:b w:val="0"/>
                <w:sz w:val="14"/>
              </w:rPr>
              <w:t>☐</w:t>
            </w:r>
          </w:p>
        </w:tc>
        <w:tc>
          <w:tcPr>
            <w:tcW w:type="dxa" w:w="576"/>
            <w:vAlign w:val="top"/>
            <w:shd w:fill="F7FBFE"/>
          </w:tcPr>
          <w:p>
            <w:pPr>
              <w:spacing w:after="0" w:line="240" w:lineRule="auto"/>
            </w:pPr>
            <w:r/>
            <w:r>
              <w:rPr>
                <w:rFonts w:ascii="Arial" w:hAnsi="Arial"/>
                <w:b w:val="0"/>
                <w:sz w:val="14"/>
              </w:rPr>
              <w:t>☐</w:t>
            </w:r>
          </w:p>
        </w:tc>
        <w:tc>
          <w:tcPr>
            <w:tcW w:type="dxa" w:w="1872"/>
            <w:vAlign w:val="top"/>
            <w:shd w:fill="F7FBFE"/>
          </w:tcPr>
          <w:p>
            <w:pPr>
              <w:spacing w:after="0" w:line="240" w:lineRule="auto"/>
            </w:pPr>
            <w:r/>
            <w:r>
              <w:rPr>
                <w:rFonts w:ascii="Arial" w:hAnsi="Arial"/>
                <w:b w:val="0"/>
                <w:sz w:val="14"/>
              </w:rPr>
            </w:r>
          </w:p>
        </w:tc>
        <w:tc>
          <w:tcPr>
            <w:tcW w:type="dxa" w:w="3096"/>
            <w:vAlign w:val="top"/>
            <w:shd w:fill="F7FBFE"/>
          </w:tcPr>
          <w:p>
            <w:pPr>
              <w:spacing w:after="0" w:line="240" w:lineRule="auto"/>
            </w:pPr>
            <w:r/>
            <w:r>
              <w:rPr>
                <w:rFonts w:ascii="Arial" w:hAnsi="Arial"/>
                <w:b w:val="0"/>
                <w:sz w:val="14"/>
              </w:rPr>
            </w:r>
          </w:p>
        </w:tc>
      </w:tr>
      <w:tr>
        <w:tc>
          <w:tcPr>
            <w:tcW w:type="dxa" w:w="1584"/>
            <w:vAlign w:val="top"/>
          </w:tcPr>
          <w:p>
            <w:pPr>
              <w:spacing w:after="0" w:line="240" w:lineRule="auto"/>
            </w:pPr>
            <w:r/>
            <w:r>
              <w:rPr>
                <w:rFonts w:ascii="Arial" w:hAnsi="Arial"/>
                <w:b/>
                <w:sz w:val="14"/>
              </w:rPr>
              <w:t>Supplier documentation</w:t>
            </w:r>
          </w:p>
        </w:tc>
        <w:tc>
          <w:tcPr>
            <w:tcW w:type="dxa" w:w="6048"/>
            <w:vAlign w:val="top"/>
          </w:tcPr>
          <w:p>
            <w:pPr>
              <w:spacing w:after="0" w:line="240" w:lineRule="auto"/>
            </w:pPr>
            <w:r/>
            <w:r>
              <w:rPr>
                <w:rFonts w:ascii="Arial" w:hAnsi="Arial"/>
                <w:b w:val="0"/>
                <w:sz w:val="14"/>
              </w:rPr>
              <w:t>Are supplier qualification, vendor assessment, or supplier audit needs identified?</w:t>
            </w:r>
          </w:p>
        </w:tc>
        <w:tc>
          <w:tcPr>
            <w:tcW w:type="dxa" w:w="503"/>
            <w:vAlign w:val="top"/>
          </w:tcPr>
          <w:p>
            <w:pPr>
              <w:spacing w:after="0" w:line="240" w:lineRule="auto"/>
            </w:pPr>
            <w:r/>
            <w:r>
              <w:rPr>
                <w:rFonts w:ascii="Arial" w:hAnsi="Arial"/>
                <w:b w:val="0"/>
                <w:sz w:val="14"/>
              </w:rPr>
              <w:t>☐</w:t>
            </w:r>
          </w:p>
        </w:tc>
        <w:tc>
          <w:tcPr>
            <w:tcW w:type="dxa" w:w="503"/>
            <w:vAlign w:val="top"/>
          </w:tcPr>
          <w:p>
            <w:pPr>
              <w:spacing w:after="0" w:line="240" w:lineRule="auto"/>
            </w:pPr>
            <w:r/>
            <w:r>
              <w:rPr>
                <w:rFonts w:ascii="Arial" w:hAnsi="Arial"/>
                <w:b w:val="0"/>
                <w:sz w:val="14"/>
              </w:rPr>
              <w:t>☐</w:t>
            </w:r>
          </w:p>
        </w:tc>
        <w:tc>
          <w:tcPr>
            <w:tcW w:type="dxa" w:w="576"/>
            <w:vAlign w:val="top"/>
          </w:tcPr>
          <w:p>
            <w:pPr>
              <w:spacing w:after="0" w:line="240" w:lineRule="auto"/>
            </w:pPr>
            <w:r/>
            <w:r>
              <w:rPr>
                <w:rFonts w:ascii="Arial" w:hAnsi="Arial"/>
                <w:b w:val="0"/>
                <w:sz w:val="14"/>
              </w:rPr>
              <w:t>☐</w:t>
            </w:r>
          </w:p>
        </w:tc>
        <w:tc>
          <w:tcPr>
            <w:tcW w:type="dxa" w:w="1872"/>
            <w:vAlign w:val="top"/>
          </w:tcPr>
          <w:p>
            <w:pPr>
              <w:spacing w:after="0" w:line="240" w:lineRule="auto"/>
            </w:pPr>
            <w:r/>
            <w:r>
              <w:rPr>
                <w:rFonts w:ascii="Arial" w:hAnsi="Arial"/>
                <w:b w:val="0"/>
                <w:sz w:val="14"/>
              </w:rPr>
            </w:r>
          </w:p>
        </w:tc>
        <w:tc>
          <w:tcPr>
            <w:tcW w:type="dxa" w:w="3096"/>
            <w:vAlign w:val="top"/>
          </w:tcPr>
          <w:p>
            <w:pPr>
              <w:spacing w:after="0" w:line="240" w:lineRule="auto"/>
            </w:pPr>
            <w:r/>
            <w:r>
              <w:rPr>
                <w:rFonts w:ascii="Arial" w:hAnsi="Arial"/>
                <w:b w:val="0"/>
                <w:sz w:val="14"/>
              </w:rPr>
            </w:r>
          </w:p>
        </w:tc>
      </w:tr>
      <w:tr>
        <w:tc>
          <w:tcPr>
            <w:tcW w:type="dxa" w:w="1584"/>
            <w:vAlign w:val="top"/>
            <w:shd w:fill="F7FBFE"/>
          </w:tcPr>
          <w:p>
            <w:pPr>
              <w:spacing w:after="0" w:line="240" w:lineRule="auto"/>
            </w:pPr>
            <w:r/>
            <w:r>
              <w:rPr>
                <w:rFonts w:ascii="Arial" w:hAnsi="Arial"/>
                <w:b/>
                <w:sz w:val="14"/>
              </w:rPr>
              <w:t>Supplier documentation</w:t>
            </w:r>
          </w:p>
        </w:tc>
        <w:tc>
          <w:tcPr>
            <w:tcW w:type="dxa" w:w="6048"/>
            <w:vAlign w:val="top"/>
            <w:shd w:fill="F7FBFE"/>
          </w:tcPr>
          <w:p>
            <w:pPr>
              <w:spacing w:after="0" w:line="240" w:lineRule="auto"/>
            </w:pPr>
            <w:r/>
            <w:r>
              <w:rPr>
                <w:rFonts w:ascii="Arial" w:hAnsi="Arial"/>
                <w:b w:val="0"/>
                <w:sz w:val="14"/>
              </w:rPr>
              <w:t>Are service level agreements, data use terms, subcontractors, data residency, and support responsibilities understood?</w:t>
            </w:r>
          </w:p>
        </w:tc>
        <w:tc>
          <w:tcPr>
            <w:tcW w:type="dxa" w:w="503"/>
            <w:vAlign w:val="top"/>
            <w:shd w:fill="F7FBFE"/>
          </w:tcPr>
          <w:p>
            <w:pPr>
              <w:spacing w:after="0" w:line="240" w:lineRule="auto"/>
            </w:pPr>
            <w:r/>
            <w:r>
              <w:rPr>
                <w:rFonts w:ascii="Arial" w:hAnsi="Arial"/>
                <w:b w:val="0"/>
                <w:sz w:val="14"/>
              </w:rPr>
              <w:t>☐</w:t>
            </w:r>
          </w:p>
        </w:tc>
        <w:tc>
          <w:tcPr>
            <w:tcW w:type="dxa" w:w="503"/>
            <w:vAlign w:val="top"/>
            <w:shd w:fill="F7FBFE"/>
          </w:tcPr>
          <w:p>
            <w:pPr>
              <w:spacing w:after="0" w:line="240" w:lineRule="auto"/>
            </w:pPr>
            <w:r/>
            <w:r>
              <w:rPr>
                <w:rFonts w:ascii="Arial" w:hAnsi="Arial"/>
                <w:b w:val="0"/>
                <w:sz w:val="14"/>
              </w:rPr>
              <w:t>☐</w:t>
            </w:r>
          </w:p>
        </w:tc>
        <w:tc>
          <w:tcPr>
            <w:tcW w:type="dxa" w:w="576"/>
            <w:vAlign w:val="top"/>
            <w:shd w:fill="F7FBFE"/>
          </w:tcPr>
          <w:p>
            <w:pPr>
              <w:spacing w:after="0" w:line="240" w:lineRule="auto"/>
            </w:pPr>
            <w:r/>
            <w:r>
              <w:rPr>
                <w:rFonts w:ascii="Arial" w:hAnsi="Arial"/>
                <w:b w:val="0"/>
                <w:sz w:val="14"/>
              </w:rPr>
              <w:t>☐</w:t>
            </w:r>
          </w:p>
        </w:tc>
        <w:tc>
          <w:tcPr>
            <w:tcW w:type="dxa" w:w="1872"/>
            <w:vAlign w:val="top"/>
            <w:shd w:fill="F7FBFE"/>
          </w:tcPr>
          <w:p>
            <w:pPr>
              <w:spacing w:after="0" w:line="240" w:lineRule="auto"/>
            </w:pPr>
            <w:r/>
            <w:r>
              <w:rPr>
                <w:rFonts w:ascii="Arial" w:hAnsi="Arial"/>
                <w:b w:val="0"/>
                <w:sz w:val="14"/>
              </w:rPr>
            </w:r>
          </w:p>
        </w:tc>
        <w:tc>
          <w:tcPr>
            <w:tcW w:type="dxa" w:w="3096"/>
            <w:vAlign w:val="top"/>
            <w:shd w:fill="F7FBFE"/>
          </w:tcPr>
          <w:p>
            <w:pPr>
              <w:spacing w:after="0" w:line="240" w:lineRule="auto"/>
            </w:pPr>
            <w:r/>
            <w:r>
              <w:rPr>
                <w:rFonts w:ascii="Arial" w:hAnsi="Arial"/>
                <w:b w:val="0"/>
                <w:sz w:val="14"/>
              </w:rPr>
            </w:r>
          </w:p>
        </w:tc>
      </w:tr>
      <w:tr>
        <w:tc>
          <w:tcPr>
            <w:tcW w:type="dxa" w:w="1584"/>
            <w:vAlign w:val="top"/>
          </w:tcPr>
          <w:p>
            <w:pPr>
              <w:spacing w:after="0" w:line="240" w:lineRule="auto"/>
            </w:pPr>
            <w:r/>
            <w:r>
              <w:rPr>
                <w:rFonts w:ascii="Arial" w:hAnsi="Arial"/>
                <w:b/>
                <w:sz w:val="14"/>
              </w:rPr>
              <w:t>Testing strategy</w:t>
            </w:r>
          </w:p>
        </w:tc>
        <w:tc>
          <w:tcPr>
            <w:tcW w:type="dxa" w:w="6048"/>
            <w:vAlign w:val="top"/>
          </w:tcPr>
          <w:p>
            <w:pPr>
              <w:spacing w:after="0" w:line="240" w:lineRule="auto"/>
            </w:pPr>
            <w:r/>
            <w:r>
              <w:rPr>
                <w:rFonts w:ascii="Arial" w:hAnsi="Arial"/>
                <w:b w:val="0"/>
                <w:sz w:val="14"/>
              </w:rPr>
              <w:t>Can test cases be designed to verify user requirements, workflows, interfaces, security, audit trail, reports, and data integrity?</w:t>
            </w:r>
          </w:p>
        </w:tc>
        <w:tc>
          <w:tcPr>
            <w:tcW w:type="dxa" w:w="503"/>
            <w:vAlign w:val="top"/>
          </w:tcPr>
          <w:p>
            <w:pPr>
              <w:spacing w:after="0" w:line="240" w:lineRule="auto"/>
            </w:pPr>
            <w:r/>
            <w:r>
              <w:rPr>
                <w:rFonts w:ascii="Arial" w:hAnsi="Arial"/>
                <w:b w:val="0"/>
                <w:sz w:val="14"/>
              </w:rPr>
              <w:t>☐</w:t>
            </w:r>
          </w:p>
        </w:tc>
        <w:tc>
          <w:tcPr>
            <w:tcW w:type="dxa" w:w="503"/>
            <w:vAlign w:val="top"/>
          </w:tcPr>
          <w:p>
            <w:pPr>
              <w:spacing w:after="0" w:line="240" w:lineRule="auto"/>
            </w:pPr>
            <w:r/>
            <w:r>
              <w:rPr>
                <w:rFonts w:ascii="Arial" w:hAnsi="Arial"/>
                <w:b w:val="0"/>
                <w:sz w:val="14"/>
              </w:rPr>
              <w:t>☐</w:t>
            </w:r>
          </w:p>
        </w:tc>
        <w:tc>
          <w:tcPr>
            <w:tcW w:type="dxa" w:w="576"/>
            <w:vAlign w:val="top"/>
          </w:tcPr>
          <w:p>
            <w:pPr>
              <w:spacing w:after="0" w:line="240" w:lineRule="auto"/>
            </w:pPr>
            <w:r/>
            <w:r>
              <w:rPr>
                <w:rFonts w:ascii="Arial" w:hAnsi="Arial"/>
                <w:b w:val="0"/>
                <w:sz w:val="14"/>
              </w:rPr>
              <w:t>☐</w:t>
            </w:r>
          </w:p>
        </w:tc>
        <w:tc>
          <w:tcPr>
            <w:tcW w:type="dxa" w:w="1872"/>
            <w:vAlign w:val="top"/>
          </w:tcPr>
          <w:p>
            <w:pPr>
              <w:spacing w:after="0" w:line="240" w:lineRule="auto"/>
            </w:pPr>
            <w:r/>
            <w:r>
              <w:rPr>
                <w:rFonts w:ascii="Arial" w:hAnsi="Arial"/>
                <w:b w:val="0"/>
                <w:sz w:val="14"/>
              </w:rPr>
            </w:r>
          </w:p>
        </w:tc>
        <w:tc>
          <w:tcPr>
            <w:tcW w:type="dxa" w:w="3096"/>
            <w:vAlign w:val="top"/>
          </w:tcPr>
          <w:p>
            <w:pPr>
              <w:spacing w:after="0" w:line="240" w:lineRule="auto"/>
            </w:pPr>
            <w:r/>
            <w:r>
              <w:rPr>
                <w:rFonts w:ascii="Arial" w:hAnsi="Arial"/>
                <w:b w:val="0"/>
                <w:sz w:val="14"/>
              </w:rPr>
            </w:r>
          </w:p>
        </w:tc>
      </w:tr>
      <w:tr>
        <w:tc>
          <w:tcPr>
            <w:tcW w:type="dxa" w:w="1584"/>
            <w:vAlign w:val="top"/>
            <w:shd w:fill="F7FBFE"/>
          </w:tcPr>
          <w:p>
            <w:pPr>
              <w:spacing w:after="0" w:line="240" w:lineRule="auto"/>
            </w:pPr>
            <w:r/>
            <w:r>
              <w:rPr>
                <w:rFonts w:ascii="Arial" w:hAnsi="Arial"/>
                <w:b/>
                <w:sz w:val="14"/>
              </w:rPr>
              <w:t>Testing strategy</w:t>
            </w:r>
          </w:p>
        </w:tc>
        <w:tc>
          <w:tcPr>
            <w:tcW w:type="dxa" w:w="6048"/>
            <w:vAlign w:val="top"/>
            <w:shd w:fill="F7FBFE"/>
          </w:tcPr>
          <w:p>
            <w:pPr>
              <w:spacing w:after="0" w:line="240" w:lineRule="auto"/>
            </w:pPr>
            <w:r/>
            <w:r>
              <w:rPr>
                <w:rFonts w:ascii="Arial" w:hAnsi="Arial"/>
                <w:b w:val="0"/>
                <w:sz w:val="14"/>
              </w:rPr>
              <w:t>Are AI-specific tests planned, such as known-case testing, edge cases, false positive/negative review, output verification, and performance thresholds?</w:t>
            </w:r>
          </w:p>
        </w:tc>
        <w:tc>
          <w:tcPr>
            <w:tcW w:type="dxa" w:w="503"/>
            <w:vAlign w:val="top"/>
            <w:shd w:fill="F7FBFE"/>
          </w:tcPr>
          <w:p>
            <w:pPr>
              <w:spacing w:after="0" w:line="240" w:lineRule="auto"/>
            </w:pPr>
            <w:r/>
            <w:r>
              <w:rPr>
                <w:rFonts w:ascii="Arial" w:hAnsi="Arial"/>
                <w:b w:val="0"/>
                <w:sz w:val="14"/>
              </w:rPr>
              <w:t>☐</w:t>
            </w:r>
          </w:p>
        </w:tc>
        <w:tc>
          <w:tcPr>
            <w:tcW w:type="dxa" w:w="503"/>
            <w:vAlign w:val="top"/>
            <w:shd w:fill="F7FBFE"/>
          </w:tcPr>
          <w:p>
            <w:pPr>
              <w:spacing w:after="0" w:line="240" w:lineRule="auto"/>
            </w:pPr>
            <w:r/>
            <w:r>
              <w:rPr>
                <w:rFonts w:ascii="Arial" w:hAnsi="Arial"/>
                <w:b w:val="0"/>
                <w:sz w:val="14"/>
              </w:rPr>
              <w:t>☐</w:t>
            </w:r>
          </w:p>
        </w:tc>
        <w:tc>
          <w:tcPr>
            <w:tcW w:type="dxa" w:w="576"/>
            <w:vAlign w:val="top"/>
            <w:shd w:fill="F7FBFE"/>
          </w:tcPr>
          <w:p>
            <w:pPr>
              <w:spacing w:after="0" w:line="240" w:lineRule="auto"/>
            </w:pPr>
            <w:r/>
            <w:r>
              <w:rPr>
                <w:rFonts w:ascii="Arial" w:hAnsi="Arial"/>
                <w:b w:val="0"/>
                <w:sz w:val="14"/>
              </w:rPr>
              <w:t>☐</w:t>
            </w:r>
          </w:p>
        </w:tc>
        <w:tc>
          <w:tcPr>
            <w:tcW w:type="dxa" w:w="1872"/>
            <w:vAlign w:val="top"/>
            <w:shd w:fill="F7FBFE"/>
          </w:tcPr>
          <w:p>
            <w:pPr>
              <w:spacing w:after="0" w:line="240" w:lineRule="auto"/>
            </w:pPr>
            <w:r/>
            <w:r>
              <w:rPr>
                <w:rFonts w:ascii="Arial" w:hAnsi="Arial"/>
                <w:b w:val="0"/>
                <w:sz w:val="14"/>
              </w:rPr>
            </w:r>
          </w:p>
        </w:tc>
        <w:tc>
          <w:tcPr>
            <w:tcW w:type="dxa" w:w="3096"/>
            <w:vAlign w:val="top"/>
            <w:shd w:fill="F7FBFE"/>
          </w:tcPr>
          <w:p>
            <w:pPr>
              <w:spacing w:after="0" w:line="240" w:lineRule="auto"/>
            </w:pPr>
            <w:r/>
            <w:r>
              <w:rPr>
                <w:rFonts w:ascii="Arial" w:hAnsi="Arial"/>
                <w:b w:val="0"/>
                <w:sz w:val="14"/>
              </w:rPr>
            </w:r>
          </w:p>
        </w:tc>
      </w:tr>
      <w:tr>
        <w:tc>
          <w:tcPr>
            <w:tcW w:type="dxa" w:w="1584"/>
            <w:vAlign w:val="top"/>
          </w:tcPr>
          <w:p>
            <w:pPr>
              <w:spacing w:after="0" w:line="240" w:lineRule="auto"/>
            </w:pPr>
            <w:r/>
            <w:r>
              <w:rPr>
                <w:rFonts w:ascii="Arial" w:hAnsi="Arial"/>
                <w:b/>
                <w:sz w:val="14"/>
              </w:rPr>
              <w:t>Testing strategy</w:t>
            </w:r>
          </w:p>
        </w:tc>
        <w:tc>
          <w:tcPr>
            <w:tcW w:type="dxa" w:w="6048"/>
            <w:vAlign w:val="top"/>
          </w:tcPr>
          <w:p>
            <w:pPr>
              <w:spacing w:after="0" w:line="240" w:lineRule="auto"/>
            </w:pPr>
            <w:r/>
            <w:r>
              <w:rPr>
                <w:rFonts w:ascii="Arial" w:hAnsi="Arial"/>
                <w:b w:val="0"/>
                <w:sz w:val="14"/>
              </w:rPr>
              <w:t>Are IQ/OQ/PQ or equivalent lifecycle testing expectations understood?</w:t>
            </w:r>
          </w:p>
        </w:tc>
        <w:tc>
          <w:tcPr>
            <w:tcW w:type="dxa" w:w="503"/>
            <w:vAlign w:val="top"/>
          </w:tcPr>
          <w:p>
            <w:pPr>
              <w:spacing w:after="0" w:line="240" w:lineRule="auto"/>
            </w:pPr>
            <w:r/>
            <w:r>
              <w:rPr>
                <w:rFonts w:ascii="Arial" w:hAnsi="Arial"/>
                <w:b w:val="0"/>
                <w:sz w:val="14"/>
              </w:rPr>
              <w:t>☐</w:t>
            </w:r>
          </w:p>
        </w:tc>
        <w:tc>
          <w:tcPr>
            <w:tcW w:type="dxa" w:w="503"/>
            <w:vAlign w:val="top"/>
          </w:tcPr>
          <w:p>
            <w:pPr>
              <w:spacing w:after="0" w:line="240" w:lineRule="auto"/>
            </w:pPr>
            <w:r/>
            <w:r>
              <w:rPr>
                <w:rFonts w:ascii="Arial" w:hAnsi="Arial"/>
                <w:b w:val="0"/>
                <w:sz w:val="14"/>
              </w:rPr>
              <w:t>☐</w:t>
            </w:r>
          </w:p>
        </w:tc>
        <w:tc>
          <w:tcPr>
            <w:tcW w:type="dxa" w:w="576"/>
            <w:vAlign w:val="top"/>
          </w:tcPr>
          <w:p>
            <w:pPr>
              <w:spacing w:after="0" w:line="240" w:lineRule="auto"/>
            </w:pPr>
            <w:r/>
            <w:r>
              <w:rPr>
                <w:rFonts w:ascii="Arial" w:hAnsi="Arial"/>
                <w:b w:val="0"/>
                <w:sz w:val="14"/>
              </w:rPr>
              <w:t>☐</w:t>
            </w:r>
          </w:p>
        </w:tc>
        <w:tc>
          <w:tcPr>
            <w:tcW w:type="dxa" w:w="1872"/>
            <w:vAlign w:val="top"/>
          </w:tcPr>
          <w:p>
            <w:pPr>
              <w:spacing w:after="0" w:line="240" w:lineRule="auto"/>
            </w:pPr>
            <w:r/>
            <w:r>
              <w:rPr>
                <w:rFonts w:ascii="Arial" w:hAnsi="Arial"/>
                <w:b w:val="0"/>
                <w:sz w:val="14"/>
              </w:rPr>
            </w:r>
          </w:p>
        </w:tc>
        <w:tc>
          <w:tcPr>
            <w:tcW w:type="dxa" w:w="3096"/>
            <w:vAlign w:val="top"/>
          </w:tcPr>
          <w:p>
            <w:pPr>
              <w:spacing w:after="0" w:line="240" w:lineRule="auto"/>
            </w:pPr>
            <w:r/>
            <w:r>
              <w:rPr>
                <w:rFonts w:ascii="Arial" w:hAnsi="Arial"/>
                <w:b w:val="0"/>
                <w:sz w:val="14"/>
              </w:rPr>
            </w:r>
          </w:p>
        </w:tc>
      </w:tr>
      <w:tr>
        <w:tc>
          <w:tcPr>
            <w:tcW w:type="dxa" w:w="1584"/>
            <w:vAlign w:val="top"/>
            <w:shd w:fill="F7FBFE"/>
          </w:tcPr>
          <w:p>
            <w:pPr>
              <w:spacing w:after="0" w:line="240" w:lineRule="auto"/>
            </w:pPr>
            <w:r/>
            <w:r>
              <w:rPr>
                <w:rFonts w:ascii="Arial" w:hAnsi="Arial"/>
                <w:b/>
                <w:sz w:val="14"/>
              </w:rPr>
              <w:t>Model monitoring</w:t>
            </w:r>
          </w:p>
        </w:tc>
        <w:tc>
          <w:tcPr>
            <w:tcW w:type="dxa" w:w="6048"/>
            <w:vAlign w:val="top"/>
            <w:shd w:fill="F7FBFE"/>
          </w:tcPr>
          <w:p>
            <w:pPr>
              <w:spacing w:after="0" w:line="240" w:lineRule="auto"/>
            </w:pPr>
            <w:r/>
            <w:r>
              <w:rPr>
                <w:rFonts w:ascii="Arial" w:hAnsi="Arial"/>
                <w:b w:val="0"/>
                <w:sz w:val="14"/>
              </w:rPr>
              <w:t>Is there a defined approach for monitoring model performance after go-live?</w:t>
            </w:r>
          </w:p>
        </w:tc>
        <w:tc>
          <w:tcPr>
            <w:tcW w:type="dxa" w:w="503"/>
            <w:vAlign w:val="top"/>
            <w:shd w:fill="F7FBFE"/>
          </w:tcPr>
          <w:p>
            <w:pPr>
              <w:spacing w:after="0" w:line="240" w:lineRule="auto"/>
            </w:pPr>
            <w:r/>
            <w:r>
              <w:rPr>
                <w:rFonts w:ascii="Arial" w:hAnsi="Arial"/>
                <w:b w:val="0"/>
                <w:sz w:val="14"/>
              </w:rPr>
              <w:t>☐</w:t>
            </w:r>
          </w:p>
        </w:tc>
        <w:tc>
          <w:tcPr>
            <w:tcW w:type="dxa" w:w="503"/>
            <w:vAlign w:val="top"/>
            <w:shd w:fill="F7FBFE"/>
          </w:tcPr>
          <w:p>
            <w:pPr>
              <w:spacing w:after="0" w:line="240" w:lineRule="auto"/>
            </w:pPr>
            <w:r/>
            <w:r>
              <w:rPr>
                <w:rFonts w:ascii="Arial" w:hAnsi="Arial"/>
                <w:b w:val="0"/>
                <w:sz w:val="14"/>
              </w:rPr>
              <w:t>☐</w:t>
            </w:r>
          </w:p>
        </w:tc>
        <w:tc>
          <w:tcPr>
            <w:tcW w:type="dxa" w:w="576"/>
            <w:vAlign w:val="top"/>
            <w:shd w:fill="F7FBFE"/>
          </w:tcPr>
          <w:p>
            <w:pPr>
              <w:spacing w:after="0" w:line="240" w:lineRule="auto"/>
            </w:pPr>
            <w:r/>
            <w:r>
              <w:rPr>
                <w:rFonts w:ascii="Arial" w:hAnsi="Arial"/>
                <w:b w:val="0"/>
                <w:sz w:val="14"/>
              </w:rPr>
              <w:t>☐</w:t>
            </w:r>
          </w:p>
        </w:tc>
        <w:tc>
          <w:tcPr>
            <w:tcW w:type="dxa" w:w="1872"/>
            <w:vAlign w:val="top"/>
            <w:shd w:fill="F7FBFE"/>
          </w:tcPr>
          <w:p>
            <w:pPr>
              <w:spacing w:after="0" w:line="240" w:lineRule="auto"/>
            </w:pPr>
            <w:r/>
            <w:r>
              <w:rPr>
                <w:rFonts w:ascii="Arial" w:hAnsi="Arial"/>
                <w:b w:val="0"/>
                <w:sz w:val="14"/>
              </w:rPr>
            </w:r>
          </w:p>
        </w:tc>
        <w:tc>
          <w:tcPr>
            <w:tcW w:type="dxa" w:w="3096"/>
            <w:vAlign w:val="top"/>
            <w:shd w:fill="F7FBFE"/>
          </w:tcPr>
          <w:p>
            <w:pPr>
              <w:spacing w:after="0" w:line="240" w:lineRule="auto"/>
            </w:pPr>
            <w:r/>
            <w:r>
              <w:rPr>
                <w:rFonts w:ascii="Arial" w:hAnsi="Arial"/>
                <w:b w:val="0"/>
                <w:sz w:val="14"/>
              </w:rPr>
            </w:r>
          </w:p>
        </w:tc>
      </w:tr>
      <w:tr>
        <w:tc>
          <w:tcPr>
            <w:tcW w:type="dxa" w:w="1584"/>
            <w:vAlign w:val="top"/>
          </w:tcPr>
          <w:p>
            <w:pPr>
              <w:spacing w:after="0" w:line="240" w:lineRule="auto"/>
            </w:pPr>
            <w:r/>
            <w:r>
              <w:rPr>
                <w:rFonts w:ascii="Arial" w:hAnsi="Arial"/>
                <w:b/>
                <w:sz w:val="14"/>
              </w:rPr>
              <w:t>Model monitoring</w:t>
            </w:r>
          </w:p>
        </w:tc>
        <w:tc>
          <w:tcPr>
            <w:tcW w:type="dxa" w:w="6048"/>
            <w:vAlign w:val="top"/>
          </w:tcPr>
          <w:p>
            <w:pPr>
              <w:spacing w:after="0" w:line="240" w:lineRule="auto"/>
            </w:pPr>
            <w:r/>
            <w:r>
              <w:rPr>
                <w:rFonts w:ascii="Arial" w:hAnsi="Arial"/>
                <w:b w:val="0"/>
                <w:sz w:val="14"/>
              </w:rPr>
              <w:t>Are model drift, retraining, configuration changes, data changes, and performance degradation addressed?</w:t>
            </w:r>
          </w:p>
        </w:tc>
        <w:tc>
          <w:tcPr>
            <w:tcW w:type="dxa" w:w="503"/>
            <w:vAlign w:val="top"/>
          </w:tcPr>
          <w:p>
            <w:pPr>
              <w:spacing w:after="0" w:line="240" w:lineRule="auto"/>
            </w:pPr>
            <w:r/>
            <w:r>
              <w:rPr>
                <w:rFonts w:ascii="Arial" w:hAnsi="Arial"/>
                <w:b w:val="0"/>
                <w:sz w:val="14"/>
              </w:rPr>
              <w:t>☐</w:t>
            </w:r>
          </w:p>
        </w:tc>
        <w:tc>
          <w:tcPr>
            <w:tcW w:type="dxa" w:w="503"/>
            <w:vAlign w:val="top"/>
          </w:tcPr>
          <w:p>
            <w:pPr>
              <w:spacing w:after="0" w:line="240" w:lineRule="auto"/>
            </w:pPr>
            <w:r/>
            <w:r>
              <w:rPr>
                <w:rFonts w:ascii="Arial" w:hAnsi="Arial"/>
                <w:b w:val="0"/>
                <w:sz w:val="14"/>
              </w:rPr>
              <w:t>☐</w:t>
            </w:r>
          </w:p>
        </w:tc>
        <w:tc>
          <w:tcPr>
            <w:tcW w:type="dxa" w:w="576"/>
            <w:vAlign w:val="top"/>
          </w:tcPr>
          <w:p>
            <w:pPr>
              <w:spacing w:after="0" w:line="240" w:lineRule="auto"/>
            </w:pPr>
            <w:r/>
            <w:r>
              <w:rPr>
                <w:rFonts w:ascii="Arial" w:hAnsi="Arial"/>
                <w:b w:val="0"/>
                <w:sz w:val="14"/>
              </w:rPr>
              <w:t>☐</w:t>
            </w:r>
          </w:p>
        </w:tc>
        <w:tc>
          <w:tcPr>
            <w:tcW w:type="dxa" w:w="1872"/>
            <w:vAlign w:val="top"/>
          </w:tcPr>
          <w:p>
            <w:pPr>
              <w:spacing w:after="0" w:line="240" w:lineRule="auto"/>
            </w:pPr>
            <w:r/>
            <w:r>
              <w:rPr>
                <w:rFonts w:ascii="Arial" w:hAnsi="Arial"/>
                <w:b w:val="0"/>
                <w:sz w:val="14"/>
              </w:rPr>
            </w:r>
          </w:p>
        </w:tc>
        <w:tc>
          <w:tcPr>
            <w:tcW w:type="dxa" w:w="3096"/>
            <w:vAlign w:val="top"/>
          </w:tcPr>
          <w:p>
            <w:pPr>
              <w:spacing w:after="0" w:line="240" w:lineRule="auto"/>
            </w:pPr>
            <w:r/>
            <w:r>
              <w:rPr>
                <w:rFonts w:ascii="Arial" w:hAnsi="Arial"/>
                <w:b w:val="0"/>
                <w:sz w:val="14"/>
              </w:rPr>
            </w:r>
          </w:p>
        </w:tc>
      </w:tr>
      <w:tr>
        <w:tc>
          <w:tcPr>
            <w:tcW w:type="dxa" w:w="1584"/>
            <w:vAlign w:val="top"/>
            <w:shd w:fill="F7FBFE"/>
          </w:tcPr>
          <w:p>
            <w:pPr>
              <w:spacing w:after="0" w:line="240" w:lineRule="auto"/>
            </w:pPr>
            <w:r/>
            <w:r>
              <w:rPr>
                <w:rFonts w:ascii="Arial" w:hAnsi="Arial"/>
                <w:b/>
                <w:sz w:val="14"/>
              </w:rPr>
              <w:t>Model monitoring</w:t>
            </w:r>
          </w:p>
        </w:tc>
        <w:tc>
          <w:tcPr>
            <w:tcW w:type="dxa" w:w="6048"/>
            <w:vAlign w:val="top"/>
            <w:shd w:fill="F7FBFE"/>
          </w:tcPr>
          <w:p>
            <w:pPr>
              <w:spacing w:after="0" w:line="240" w:lineRule="auto"/>
            </w:pPr>
            <w:r/>
            <w:r>
              <w:rPr>
                <w:rFonts w:ascii="Arial" w:hAnsi="Arial"/>
                <w:b w:val="0"/>
                <w:sz w:val="14"/>
              </w:rPr>
              <w:t>Are periodic review metrics defined, such as accuracy, rejected outputs, overrides, incidents, user feedback, and missed signals?</w:t>
            </w:r>
          </w:p>
        </w:tc>
        <w:tc>
          <w:tcPr>
            <w:tcW w:type="dxa" w:w="503"/>
            <w:vAlign w:val="top"/>
            <w:shd w:fill="F7FBFE"/>
          </w:tcPr>
          <w:p>
            <w:pPr>
              <w:spacing w:after="0" w:line="240" w:lineRule="auto"/>
            </w:pPr>
            <w:r/>
            <w:r>
              <w:rPr>
                <w:rFonts w:ascii="Arial" w:hAnsi="Arial"/>
                <w:b w:val="0"/>
                <w:sz w:val="14"/>
              </w:rPr>
              <w:t>☐</w:t>
            </w:r>
          </w:p>
        </w:tc>
        <w:tc>
          <w:tcPr>
            <w:tcW w:type="dxa" w:w="503"/>
            <w:vAlign w:val="top"/>
            <w:shd w:fill="F7FBFE"/>
          </w:tcPr>
          <w:p>
            <w:pPr>
              <w:spacing w:after="0" w:line="240" w:lineRule="auto"/>
            </w:pPr>
            <w:r/>
            <w:r>
              <w:rPr>
                <w:rFonts w:ascii="Arial" w:hAnsi="Arial"/>
                <w:b w:val="0"/>
                <w:sz w:val="14"/>
              </w:rPr>
              <w:t>☐</w:t>
            </w:r>
          </w:p>
        </w:tc>
        <w:tc>
          <w:tcPr>
            <w:tcW w:type="dxa" w:w="576"/>
            <w:vAlign w:val="top"/>
            <w:shd w:fill="F7FBFE"/>
          </w:tcPr>
          <w:p>
            <w:pPr>
              <w:spacing w:after="0" w:line="240" w:lineRule="auto"/>
            </w:pPr>
            <w:r/>
            <w:r>
              <w:rPr>
                <w:rFonts w:ascii="Arial" w:hAnsi="Arial"/>
                <w:b w:val="0"/>
                <w:sz w:val="14"/>
              </w:rPr>
              <w:t>☐</w:t>
            </w:r>
          </w:p>
        </w:tc>
        <w:tc>
          <w:tcPr>
            <w:tcW w:type="dxa" w:w="1872"/>
            <w:vAlign w:val="top"/>
            <w:shd w:fill="F7FBFE"/>
          </w:tcPr>
          <w:p>
            <w:pPr>
              <w:spacing w:after="0" w:line="240" w:lineRule="auto"/>
            </w:pPr>
            <w:r/>
            <w:r>
              <w:rPr>
                <w:rFonts w:ascii="Arial" w:hAnsi="Arial"/>
                <w:b w:val="0"/>
                <w:sz w:val="14"/>
              </w:rPr>
            </w:r>
          </w:p>
        </w:tc>
        <w:tc>
          <w:tcPr>
            <w:tcW w:type="dxa" w:w="3096"/>
            <w:vAlign w:val="top"/>
            <w:shd w:fill="F7FBFE"/>
          </w:tcPr>
          <w:p>
            <w:pPr>
              <w:spacing w:after="0" w:line="240" w:lineRule="auto"/>
            </w:pPr>
            <w:r/>
            <w:r>
              <w:rPr>
                <w:rFonts w:ascii="Arial" w:hAnsi="Arial"/>
                <w:b w:val="0"/>
                <w:sz w:val="14"/>
              </w:rPr>
            </w:r>
          </w:p>
        </w:tc>
      </w:tr>
      <w:tr>
        <w:tc>
          <w:tcPr>
            <w:tcW w:type="dxa" w:w="1584"/>
            <w:vAlign w:val="top"/>
          </w:tcPr>
          <w:p>
            <w:pPr>
              <w:spacing w:after="0" w:line="240" w:lineRule="auto"/>
            </w:pPr>
            <w:r/>
            <w:r>
              <w:rPr>
                <w:rFonts w:ascii="Arial" w:hAnsi="Arial"/>
                <w:b/>
                <w:sz w:val="14"/>
              </w:rPr>
              <w:t>Change control</w:t>
            </w:r>
          </w:p>
        </w:tc>
        <w:tc>
          <w:tcPr>
            <w:tcW w:type="dxa" w:w="6048"/>
            <w:vAlign w:val="top"/>
          </w:tcPr>
          <w:p>
            <w:pPr>
              <w:spacing w:after="0" w:line="240" w:lineRule="auto"/>
            </w:pPr>
            <w:r/>
            <w:r>
              <w:rPr>
                <w:rFonts w:ascii="Arial" w:hAnsi="Arial"/>
                <w:b w:val="0"/>
                <w:sz w:val="14"/>
              </w:rPr>
              <w:t>Are changes to model, prompts, configuration, workflows, interfaces, source data, vendor releases, and deployment environment controlled?</w:t>
            </w:r>
          </w:p>
        </w:tc>
        <w:tc>
          <w:tcPr>
            <w:tcW w:type="dxa" w:w="503"/>
            <w:vAlign w:val="top"/>
          </w:tcPr>
          <w:p>
            <w:pPr>
              <w:spacing w:after="0" w:line="240" w:lineRule="auto"/>
            </w:pPr>
            <w:r/>
            <w:r>
              <w:rPr>
                <w:rFonts w:ascii="Arial" w:hAnsi="Arial"/>
                <w:b w:val="0"/>
                <w:sz w:val="14"/>
              </w:rPr>
              <w:t>☐</w:t>
            </w:r>
          </w:p>
        </w:tc>
        <w:tc>
          <w:tcPr>
            <w:tcW w:type="dxa" w:w="503"/>
            <w:vAlign w:val="top"/>
          </w:tcPr>
          <w:p>
            <w:pPr>
              <w:spacing w:after="0" w:line="240" w:lineRule="auto"/>
            </w:pPr>
            <w:r/>
            <w:r>
              <w:rPr>
                <w:rFonts w:ascii="Arial" w:hAnsi="Arial"/>
                <w:b w:val="0"/>
                <w:sz w:val="14"/>
              </w:rPr>
              <w:t>☐</w:t>
            </w:r>
          </w:p>
        </w:tc>
        <w:tc>
          <w:tcPr>
            <w:tcW w:type="dxa" w:w="576"/>
            <w:vAlign w:val="top"/>
          </w:tcPr>
          <w:p>
            <w:pPr>
              <w:spacing w:after="0" w:line="240" w:lineRule="auto"/>
            </w:pPr>
            <w:r/>
            <w:r>
              <w:rPr>
                <w:rFonts w:ascii="Arial" w:hAnsi="Arial"/>
                <w:b w:val="0"/>
                <w:sz w:val="14"/>
              </w:rPr>
              <w:t>☐</w:t>
            </w:r>
          </w:p>
        </w:tc>
        <w:tc>
          <w:tcPr>
            <w:tcW w:type="dxa" w:w="1872"/>
            <w:vAlign w:val="top"/>
          </w:tcPr>
          <w:p>
            <w:pPr>
              <w:spacing w:after="0" w:line="240" w:lineRule="auto"/>
            </w:pPr>
            <w:r/>
            <w:r>
              <w:rPr>
                <w:rFonts w:ascii="Arial" w:hAnsi="Arial"/>
                <w:b w:val="0"/>
                <w:sz w:val="14"/>
              </w:rPr>
            </w:r>
          </w:p>
        </w:tc>
        <w:tc>
          <w:tcPr>
            <w:tcW w:type="dxa" w:w="3096"/>
            <w:vAlign w:val="top"/>
          </w:tcPr>
          <w:p>
            <w:pPr>
              <w:spacing w:after="0" w:line="240" w:lineRule="auto"/>
            </w:pPr>
            <w:r/>
            <w:r>
              <w:rPr>
                <w:rFonts w:ascii="Arial" w:hAnsi="Arial"/>
                <w:b w:val="0"/>
                <w:sz w:val="14"/>
              </w:rPr>
            </w:r>
          </w:p>
        </w:tc>
      </w:tr>
      <w:tr>
        <w:tc>
          <w:tcPr>
            <w:tcW w:type="dxa" w:w="1584"/>
            <w:vAlign w:val="top"/>
            <w:shd w:fill="F7FBFE"/>
          </w:tcPr>
          <w:p>
            <w:pPr>
              <w:spacing w:after="0" w:line="240" w:lineRule="auto"/>
            </w:pPr>
            <w:r/>
            <w:r>
              <w:rPr>
                <w:rFonts w:ascii="Arial" w:hAnsi="Arial"/>
                <w:b/>
                <w:sz w:val="14"/>
              </w:rPr>
              <w:t>Change control</w:t>
            </w:r>
          </w:p>
        </w:tc>
        <w:tc>
          <w:tcPr>
            <w:tcW w:type="dxa" w:w="6048"/>
            <w:vAlign w:val="top"/>
            <w:shd w:fill="F7FBFE"/>
          </w:tcPr>
          <w:p>
            <w:pPr>
              <w:spacing w:after="0" w:line="240" w:lineRule="auto"/>
            </w:pPr>
            <w:r/>
            <w:r>
              <w:rPr>
                <w:rFonts w:ascii="Arial" w:hAnsi="Arial"/>
                <w:b w:val="0"/>
                <w:sz w:val="14"/>
              </w:rPr>
              <w:t>Are revalidation or regression testing triggers defined?</w:t>
            </w:r>
          </w:p>
        </w:tc>
        <w:tc>
          <w:tcPr>
            <w:tcW w:type="dxa" w:w="503"/>
            <w:vAlign w:val="top"/>
            <w:shd w:fill="F7FBFE"/>
          </w:tcPr>
          <w:p>
            <w:pPr>
              <w:spacing w:after="0" w:line="240" w:lineRule="auto"/>
            </w:pPr>
            <w:r/>
            <w:r>
              <w:rPr>
                <w:rFonts w:ascii="Arial" w:hAnsi="Arial"/>
                <w:b w:val="0"/>
                <w:sz w:val="14"/>
              </w:rPr>
              <w:t>☐</w:t>
            </w:r>
          </w:p>
        </w:tc>
        <w:tc>
          <w:tcPr>
            <w:tcW w:type="dxa" w:w="503"/>
            <w:vAlign w:val="top"/>
            <w:shd w:fill="F7FBFE"/>
          </w:tcPr>
          <w:p>
            <w:pPr>
              <w:spacing w:after="0" w:line="240" w:lineRule="auto"/>
            </w:pPr>
            <w:r/>
            <w:r>
              <w:rPr>
                <w:rFonts w:ascii="Arial" w:hAnsi="Arial"/>
                <w:b w:val="0"/>
                <w:sz w:val="14"/>
              </w:rPr>
              <w:t>☐</w:t>
            </w:r>
          </w:p>
        </w:tc>
        <w:tc>
          <w:tcPr>
            <w:tcW w:type="dxa" w:w="576"/>
            <w:vAlign w:val="top"/>
            <w:shd w:fill="F7FBFE"/>
          </w:tcPr>
          <w:p>
            <w:pPr>
              <w:spacing w:after="0" w:line="240" w:lineRule="auto"/>
            </w:pPr>
            <w:r/>
            <w:r>
              <w:rPr>
                <w:rFonts w:ascii="Arial" w:hAnsi="Arial"/>
                <w:b w:val="0"/>
                <w:sz w:val="14"/>
              </w:rPr>
              <w:t>☐</w:t>
            </w:r>
          </w:p>
        </w:tc>
        <w:tc>
          <w:tcPr>
            <w:tcW w:type="dxa" w:w="1872"/>
            <w:vAlign w:val="top"/>
            <w:shd w:fill="F7FBFE"/>
          </w:tcPr>
          <w:p>
            <w:pPr>
              <w:spacing w:after="0" w:line="240" w:lineRule="auto"/>
            </w:pPr>
            <w:r/>
            <w:r>
              <w:rPr>
                <w:rFonts w:ascii="Arial" w:hAnsi="Arial"/>
                <w:b w:val="0"/>
                <w:sz w:val="14"/>
              </w:rPr>
            </w:r>
          </w:p>
        </w:tc>
        <w:tc>
          <w:tcPr>
            <w:tcW w:type="dxa" w:w="3096"/>
            <w:vAlign w:val="top"/>
            <w:shd w:fill="F7FBFE"/>
          </w:tcPr>
          <w:p>
            <w:pPr>
              <w:spacing w:after="0" w:line="240" w:lineRule="auto"/>
            </w:pPr>
            <w:r/>
            <w:r>
              <w:rPr>
                <w:rFonts w:ascii="Arial" w:hAnsi="Arial"/>
                <w:b w:val="0"/>
                <w:sz w:val="14"/>
              </w:rPr>
            </w:r>
          </w:p>
        </w:tc>
      </w:tr>
      <w:tr>
        <w:tc>
          <w:tcPr>
            <w:tcW w:type="dxa" w:w="1584"/>
            <w:vAlign w:val="top"/>
          </w:tcPr>
          <w:p>
            <w:pPr>
              <w:spacing w:after="0" w:line="240" w:lineRule="auto"/>
            </w:pPr>
            <w:r/>
            <w:r>
              <w:rPr>
                <w:rFonts w:ascii="Arial" w:hAnsi="Arial"/>
                <w:b/>
                <w:sz w:val="14"/>
              </w:rPr>
              <w:t>Change control</w:t>
            </w:r>
          </w:p>
        </w:tc>
        <w:tc>
          <w:tcPr>
            <w:tcW w:type="dxa" w:w="6048"/>
            <w:vAlign w:val="top"/>
          </w:tcPr>
          <w:p>
            <w:pPr>
              <w:spacing w:after="0" w:line="240" w:lineRule="auto"/>
            </w:pPr>
            <w:r/>
            <w:r>
              <w:rPr>
                <w:rFonts w:ascii="Arial" w:hAnsi="Arial"/>
                <w:b w:val="0"/>
                <w:sz w:val="14"/>
              </w:rPr>
              <w:t>Is there a process for emergency fixes, rollback, and impact assessment?</w:t>
            </w:r>
          </w:p>
        </w:tc>
        <w:tc>
          <w:tcPr>
            <w:tcW w:type="dxa" w:w="503"/>
            <w:vAlign w:val="top"/>
          </w:tcPr>
          <w:p>
            <w:pPr>
              <w:spacing w:after="0" w:line="240" w:lineRule="auto"/>
            </w:pPr>
            <w:r/>
            <w:r>
              <w:rPr>
                <w:rFonts w:ascii="Arial" w:hAnsi="Arial"/>
                <w:b w:val="0"/>
                <w:sz w:val="14"/>
              </w:rPr>
              <w:t>☐</w:t>
            </w:r>
          </w:p>
        </w:tc>
        <w:tc>
          <w:tcPr>
            <w:tcW w:type="dxa" w:w="503"/>
            <w:vAlign w:val="top"/>
          </w:tcPr>
          <w:p>
            <w:pPr>
              <w:spacing w:after="0" w:line="240" w:lineRule="auto"/>
            </w:pPr>
            <w:r/>
            <w:r>
              <w:rPr>
                <w:rFonts w:ascii="Arial" w:hAnsi="Arial"/>
                <w:b w:val="0"/>
                <w:sz w:val="14"/>
              </w:rPr>
              <w:t>☐</w:t>
            </w:r>
          </w:p>
        </w:tc>
        <w:tc>
          <w:tcPr>
            <w:tcW w:type="dxa" w:w="576"/>
            <w:vAlign w:val="top"/>
          </w:tcPr>
          <w:p>
            <w:pPr>
              <w:spacing w:after="0" w:line="240" w:lineRule="auto"/>
            </w:pPr>
            <w:r/>
            <w:r>
              <w:rPr>
                <w:rFonts w:ascii="Arial" w:hAnsi="Arial"/>
                <w:b w:val="0"/>
                <w:sz w:val="14"/>
              </w:rPr>
              <w:t>☐</w:t>
            </w:r>
          </w:p>
        </w:tc>
        <w:tc>
          <w:tcPr>
            <w:tcW w:type="dxa" w:w="1872"/>
            <w:vAlign w:val="top"/>
          </w:tcPr>
          <w:p>
            <w:pPr>
              <w:spacing w:after="0" w:line="240" w:lineRule="auto"/>
            </w:pPr>
            <w:r/>
            <w:r>
              <w:rPr>
                <w:rFonts w:ascii="Arial" w:hAnsi="Arial"/>
                <w:b w:val="0"/>
                <w:sz w:val="14"/>
              </w:rPr>
            </w:r>
          </w:p>
        </w:tc>
        <w:tc>
          <w:tcPr>
            <w:tcW w:type="dxa" w:w="3096"/>
            <w:vAlign w:val="top"/>
          </w:tcPr>
          <w:p>
            <w:pPr>
              <w:spacing w:after="0" w:line="240" w:lineRule="auto"/>
            </w:pPr>
            <w:r/>
            <w:r>
              <w:rPr>
                <w:rFonts w:ascii="Arial" w:hAnsi="Arial"/>
                <w:b w:val="0"/>
                <w:sz w:val="14"/>
              </w:rPr>
            </w:r>
          </w:p>
        </w:tc>
      </w:tr>
      <w:tr>
        <w:tc>
          <w:tcPr>
            <w:tcW w:type="dxa" w:w="1584"/>
            <w:vAlign w:val="top"/>
            <w:shd w:fill="F7FBFE"/>
          </w:tcPr>
          <w:p>
            <w:pPr>
              <w:spacing w:after="0" w:line="240" w:lineRule="auto"/>
            </w:pPr>
            <w:r/>
            <w:r>
              <w:rPr>
                <w:rFonts w:ascii="Arial" w:hAnsi="Arial"/>
                <w:b/>
                <w:sz w:val="14"/>
              </w:rPr>
              <w:t>Periodic review</w:t>
            </w:r>
          </w:p>
        </w:tc>
        <w:tc>
          <w:tcPr>
            <w:tcW w:type="dxa" w:w="6048"/>
            <w:vAlign w:val="top"/>
            <w:shd w:fill="F7FBFE"/>
          </w:tcPr>
          <w:p>
            <w:pPr>
              <w:spacing w:after="0" w:line="240" w:lineRule="auto"/>
            </w:pPr>
            <w:r/>
            <w:r>
              <w:rPr>
                <w:rFonts w:ascii="Arial" w:hAnsi="Arial"/>
                <w:b w:val="0"/>
                <w:sz w:val="14"/>
              </w:rPr>
              <w:t>Is a periodic review process defined for continued fitness for intended use?</w:t>
            </w:r>
          </w:p>
        </w:tc>
        <w:tc>
          <w:tcPr>
            <w:tcW w:type="dxa" w:w="503"/>
            <w:vAlign w:val="top"/>
            <w:shd w:fill="F7FBFE"/>
          </w:tcPr>
          <w:p>
            <w:pPr>
              <w:spacing w:after="0" w:line="240" w:lineRule="auto"/>
            </w:pPr>
            <w:r/>
            <w:r>
              <w:rPr>
                <w:rFonts w:ascii="Arial" w:hAnsi="Arial"/>
                <w:b w:val="0"/>
                <w:sz w:val="14"/>
              </w:rPr>
              <w:t>☐</w:t>
            </w:r>
          </w:p>
        </w:tc>
        <w:tc>
          <w:tcPr>
            <w:tcW w:type="dxa" w:w="503"/>
            <w:vAlign w:val="top"/>
            <w:shd w:fill="F7FBFE"/>
          </w:tcPr>
          <w:p>
            <w:pPr>
              <w:spacing w:after="0" w:line="240" w:lineRule="auto"/>
            </w:pPr>
            <w:r/>
            <w:r>
              <w:rPr>
                <w:rFonts w:ascii="Arial" w:hAnsi="Arial"/>
                <w:b w:val="0"/>
                <w:sz w:val="14"/>
              </w:rPr>
              <w:t>☐</w:t>
            </w:r>
          </w:p>
        </w:tc>
        <w:tc>
          <w:tcPr>
            <w:tcW w:type="dxa" w:w="576"/>
            <w:vAlign w:val="top"/>
            <w:shd w:fill="F7FBFE"/>
          </w:tcPr>
          <w:p>
            <w:pPr>
              <w:spacing w:after="0" w:line="240" w:lineRule="auto"/>
            </w:pPr>
            <w:r/>
            <w:r>
              <w:rPr>
                <w:rFonts w:ascii="Arial" w:hAnsi="Arial"/>
                <w:b w:val="0"/>
                <w:sz w:val="14"/>
              </w:rPr>
              <w:t>☐</w:t>
            </w:r>
          </w:p>
        </w:tc>
        <w:tc>
          <w:tcPr>
            <w:tcW w:type="dxa" w:w="1872"/>
            <w:vAlign w:val="top"/>
            <w:shd w:fill="F7FBFE"/>
          </w:tcPr>
          <w:p>
            <w:pPr>
              <w:spacing w:after="0" w:line="240" w:lineRule="auto"/>
            </w:pPr>
            <w:r/>
            <w:r>
              <w:rPr>
                <w:rFonts w:ascii="Arial" w:hAnsi="Arial"/>
                <w:b w:val="0"/>
                <w:sz w:val="14"/>
              </w:rPr>
            </w:r>
          </w:p>
        </w:tc>
        <w:tc>
          <w:tcPr>
            <w:tcW w:type="dxa" w:w="3096"/>
            <w:vAlign w:val="top"/>
            <w:shd w:fill="F7FBFE"/>
          </w:tcPr>
          <w:p>
            <w:pPr>
              <w:spacing w:after="0" w:line="240" w:lineRule="auto"/>
            </w:pPr>
            <w:r/>
            <w:r>
              <w:rPr>
                <w:rFonts w:ascii="Arial" w:hAnsi="Arial"/>
                <w:b w:val="0"/>
                <w:sz w:val="14"/>
              </w:rPr>
            </w:r>
          </w:p>
        </w:tc>
      </w:tr>
      <w:tr>
        <w:tc>
          <w:tcPr>
            <w:tcW w:type="dxa" w:w="1584"/>
            <w:vAlign w:val="top"/>
          </w:tcPr>
          <w:p>
            <w:pPr>
              <w:spacing w:after="0" w:line="240" w:lineRule="auto"/>
            </w:pPr>
            <w:r/>
            <w:r>
              <w:rPr>
                <w:rFonts w:ascii="Arial" w:hAnsi="Arial"/>
                <w:b/>
                <w:sz w:val="14"/>
              </w:rPr>
              <w:t>Periodic review</w:t>
            </w:r>
          </w:p>
        </w:tc>
        <w:tc>
          <w:tcPr>
            <w:tcW w:type="dxa" w:w="6048"/>
            <w:vAlign w:val="top"/>
          </w:tcPr>
          <w:p>
            <w:pPr>
              <w:spacing w:after="0" w:line="240" w:lineRule="auto"/>
            </w:pPr>
            <w:r/>
            <w:r>
              <w:rPr>
                <w:rFonts w:ascii="Arial" w:hAnsi="Arial"/>
                <w:b w:val="0"/>
                <w:sz w:val="14"/>
              </w:rPr>
              <w:t>Will open issues, deviations, incidents, complaints, audit findings, and performance trends be reviewed periodically?</w:t>
            </w:r>
          </w:p>
        </w:tc>
        <w:tc>
          <w:tcPr>
            <w:tcW w:type="dxa" w:w="503"/>
            <w:vAlign w:val="top"/>
          </w:tcPr>
          <w:p>
            <w:pPr>
              <w:spacing w:after="0" w:line="240" w:lineRule="auto"/>
            </w:pPr>
            <w:r/>
            <w:r>
              <w:rPr>
                <w:rFonts w:ascii="Arial" w:hAnsi="Arial"/>
                <w:b w:val="0"/>
                <w:sz w:val="14"/>
              </w:rPr>
              <w:t>☐</w:t>
            </w:r>
          </w:p>
        </w:tc>
        <w:tc>
          <w:tcPr>
            <w:tcW w:type="dxa" w:w="503"/>
            <w:vAlign w:val="top"/>
          </w:tcPr>
          <w:p>
            <w:pPr>
              <w:spacing w:after="0" w:line="240" w:lineRule="auto"/>
            </w:pPr>
            <w:r/>
            <w:r>
              <w:rPr>
                <w:rFonts w:ascii="Arial" w:hAnsi="Arial"/>
                <w:b w:val="0"/>
                <w:sz w:val="14"/>
              </w:rPr>
              <w:t>☐</w:t>
            </w:r>
          </w:p>
        </w:tc>
        <w:tc>
          <w:tcPr>
            <w:tcW w:type="dxa" w:w="576"/>
            <w:vAlign w:val="top"/>
          </w:tcPr>
          <w:p>
            <w:pPr>
              <w:spacing w:after="0" w:line="240" w:lineRule="auto"/>
            </w:pPr>
            <w:r/>
            <w:r>
              <w:rPr>
                <w:rFonts w:ascii="Arial" w:hAnsi="Arial"/>
                <w:b w:val="0"/>
                <w:sz w:val="14"/>
              </w:rPr>
              <w:t>☐</w:t>
            </w:r>
          </w:p>
        </w:tc>
        <w:tc>
          <w:tcPr>
            <w:tcW w:type="dxa" w:w="1872"/>
            <w:vAlign w:val="top"/>
          </w:tcPr>
          <w:p>
            <w:pPr>
              <w:spacing w:after="0" w:line="240" w:lineRule="auto"/>
            </w:pPr>
            <w:r/>
            <w:r>
              <w:rPr>
                <w:rFonts w:ascii="Arial" w:hAnsi="Arial"/>
                <w:b w:val="0"/>
                <w:sz w:val="14"/>
              </w:rPr>
            </w:r>
          </w:p>
        </w:tc>
        <w:tc>
          <w:tcPr>
            <w:tcW w:type="dxa" w:w="3096"/>
            <w:vAlign w:val="top"/>
          </w:tcPr>
          <w:p>
            <w:pPr>
              <w:spacing w:after="0" w:line="240" w:lineRule="auto"/>
            </w:pPr>
            <w:r/>
            <w:r>
              <w:rPr>
                <w:rFonts w:ascii="Arial" w:hAnsi="Arial"/>
                <w:b w:val="0"/>
                <w:sz w:val="14"/>
              </w:rPr>
            </w:r>
          </w:p>
        </w:tc>
      </w:tr>
      <w:tr>
        <w:tc>
          <w:tcPr>
            <w:tcW w:type="dxa" w:w="1584"/>
            <w:vAlign w:val="top"/>
            <w:shd w:fill="F7FBFE"/>
          </w:tcPr>
          <w:p>
            <w:pPr>
              <w:spacing w:after="0" w:line="240" w:lineRule="auto"/>
            </w:pPr>
            <w:r/>
            <w:r>
              <w:rPr>
                <w:rFonts w:ascii="Arial" w:hAnsi="Arial"/>
                <w:b/>
                <w:sz w:val="14"/>
              </w:rPr>
              <w:t>Cybersecurity</w:t>
            </w:r>
          </w:p>
        </w:tc>
        <w:tc>
          <w:tcPr>
            <w:tcW w:type="dxa" w:w="6048"/>
            <w:vAlign w:val="top"/>
            <w:shd w:fill="F7FBFE"/>
          </w:tcPr>
          <w:p>
            <w:pPr>
              <w:spacing w:after="0" w:line="240" w:lineRule="auto"/>
            </w:pPr>
            <w:r/>
            <w:r>
              <w:rPr>
                <w:rFonts w:ascii="Arial" w:hAnsi="Arial"/>
                <w:b w:val="0"/>
                <w:sz w:val="14"/>
              </w:rPr>
              <w:t>Has cybersecurity risk been assessed or planned, including authentication, encryption, logging, vulnerability management, and incident response?</w:t>
            </w:r>
          </w:p>
        </w:tc>
        <w:tc>
          <w:tcPr>
            <w:tcW w:type="dxa" w:w="503"/>
            <w:vAlign w:val="top"/>
            <w:shd w:fill="F7FBFE"/>
          </w:tcPr>
          <w:p>
            <w:pPr>
              <w:spacing w:after="0" w:line="240" w:lineRule="auto"/>
            </w:pPr>
            <w:r/>
            <w:r>
              <w:rPr>
                <w:rFonts w:ascii="Arial" w:hAnsi="Arial"/>
                <w:b w:val="0"/>
                <w:sz w:val="14"/>
              </w:rPr>
              <w:t>☐</w:t>
            </w:r>
          </w:p>
        </w:tc>
        <w:tc>
          <w:tcPr>
            <w:tcW w:type="dxa" w:w="503"/>
            <w:vAlign w:val="top"/>
            <w:shd w:fill="F7FBFE"/>
          </w:tcPr>
          <w:p>
            <w:pPr>
              <w:spacing w:after="0" w:line="240" w:lineRule="auto"/>
            </w:pPr>
            <w:r/>
            <w:r>
              <w:rPr>
                <w:rFonts w:ascii="Arial" w:hAnsi="Arial"/>
                <w:b w:val="0"/>
                <w:sz w:val="14"/>
              </w:rPr>
              <w:t>☐</w:t>
            </w:r>
          </w:p>
        </w:tc>
        <w:tc>
          <w:tcPr>
            <w:tcW w:type="dxa" w:w="576"/>
            <w:vAlign w:val="top"/>
            <w:shd w:fill="F7FBFE"/>
          </w:tcPr>
          <w:p>
            <w:pPr>
              <w:spacing w:after="0" w:line="240" w:lineRule="auto"/>
            </w:pPr>
            <w:r/>
            <w:r>
              <w:rPr>
                <w:rFonts w:ascii="Arial" w:hAnsi="Arial"/>
                <w:b w:val="0"/>
                <w:sz w:val="14"/>
              </w:rPr>
              <w:t>☐</w:t>
            </w:r>
          </w:p>
        </w:tc>
        <w:tc>
          <w:tcPr>
            <w:tcW w:type="dxa" w:w="1872"/>
            <w:vAlign w:val="top"/>
            <w:shd w:fill="F7FBFE"/>
          </w:tcPr>
          <w:p>
            <w:pPr>
              <w:spacing w:after="0" w:line="240" w:lineRule="auto"/>
            </w:pPr>
            <w:r/>
            <w:r>
              <w:rPr>
                <w:rFonts w:ascii="Arial" w:hAnsi="Arial"/>
                <w:b w:val="0"/>
                <w:sz w:val="14"/>
              </w:rPr>
            </w:r>
          </w:p>
        </w:tc>
        <w:tc>
          <w:tcPr>
            <w:tcW w:type="dxa" w:w="3096"/>
            <w:vAlign w:val="top"/>
            <w:shd w:fill="F7FBFE"/>
          </w:tcPr>
          <w:p>
            <w:pPr>
              <w:spacing w:after="0" w:line="240" w:lineRule="auto"/>
            </w:pPr>
            <w:r/>
            <w:r>
              <w:rPr>
                <w:rFonts w:ascii="Arial" w:hAnsi="Arial"/>
                <w:b w:val="0"/>
                <w:sz w:val="14"/>
              </w:rPr>
            </w:r>
          </w:p>
        </w:tc>
      </w:tr>
      <w:tr>
        <w:tc>
          <w:tcPr>
            <w:tcW w:type="dxa" w:w="1584"/>
            <w:vAlign w:val="top"/>
          </w:tcPr>
          <w:p>
            <w:pPr>
              <w:spacing w:after="0" w:line="240" w:lineRule="auto"/>
            </w:pPr>
            <w:r/>
            <w:r>
              <w:rPr>
                <w:rFonts w:ascii="Arial" w:hAnsi="Arial"/>
                <w:b/>
                <w:sz w:val="14"/>
              </w:rPr>
              <w:t>Cybersecurity</w:t>
            </w:r>
          </w:p>
        </w:tc>
        <w:tc>
          <w:tcPr>
            <w:tcW w:type="dxa" w:w="6048"/>
            <w:vAlign w:val="top"/>
          </w:tcPr>
          <w:p>
            <w:pPr>
              <w:spacing w:after="0" w:line="240" w:lineRule="auto"/>
            </w:pPr>
            <w:r/>
            <w:r>
              <w:rPr>
                <w:rFonts w:ascii="Arial" w:hAnsi="Arial"/>
                <w:b w:val="0"/>
                <w:sz w:val="14"/>
              </w:rPr>
              <w:t>Are cloud hosting, data residency, backup, disaster recovery, and business continuity controls understood?</w:t>
            </w:r>
          </w:p>
        </w:tc>
        <w:tc>
          <w:tcPr>
            <w:tcW w:type="dxa" w:w="503"/>
            <w:vAlign w:val="top"/>
          </w:tcPr>
          <w:p>
            <w:pPr>
              <w:spacing w:after="0" w:line="240" w:lineRule="auto"/>
            </w:pPr>
            <w:r/>
            <w:r>
              <w:rPr>
                <w:rFonts w:ascii="Arial" w:hAnsi="Arial"/>
                <w:b w:val="0"/>
                <w:sz w:val="14"/>
              </w:rPr>
              <w:t>☐</w:t>
            </w:r>
          </w:p>
        </w:tc>
        <w:tc>
          <w:tcPr>
            <w:tcW w:type="dxa" w:w="503"/>
            <w:vAlign w:val="top"/>
          </w:tcPr>
          <w:p>
            <w:pPr>
              <w:spacing w:after="0" w:line="240" w:lineRule="auto"/>
            </w:pPr>
            <w:r/>
            <w:r>
              <w:rPr>
                <w:rFonts w:ascii="Arial" w:hAnsi="Arial"/>
                <w:b w:val="0"/>
                <w:sz w:val="14"/>
              </w:rPr>
              <w:t>☐</w:t>
            </w:r>
          </w:p>
        </w:tc>
        <w:tc>
          <w:tcPr>
            <w:tcW w:type="dxa" w:w="576"/>
            <w:vAlign w:val="top"/>
          </w:tcPr>
          <w:p>
            <w:pPr>
              <w:spacing w:after="0" w:line="240" w:lineRule="auto"/>
            </w:pPr>
            <w:r/>
            <w:r>
              <w:rPr>
                <w:rFonts w:ascii="Arial" w:hAnsi="Arial"/>
                <w:b w:val="0"/>
                <w:sz w:val="14"/>
              </w:rPr>
              <w:t>☐</w:t>
            </w:r>
          </w:p>
        </w:tc>
        <w:tc>
          <w:tcPr>
            <w:tcW w:type="dxa" w:w="1872"/>
            <w:vAlign w:val="top"/>
          </w:tcPr>
          <w:p>
            <w:pPr>
              <w:spacing w:after="0" w:line="240" w:lineRule="auto"/>
            </w:pPr>
            <w:r/>
            <w:r>
              <w:rPr>
                <w:rFonts w:ascii="Arial" w:hAnsi="Arial"/>
                <w:b w:val="0"/>
                <w:sz w:val="14"/>
              </w:rPr>
            </w:r>
          </w:p>
        </w:tc>
        <w:tc>
          <w:tcPr>
            <w:tcW w:type="dxa" w:w="3096"/>
            <w:vAlign w:val="top"/>
          </w:tcPr>
          <w:p>
            <w:pPr>
              <w:spacing w:after="0" w:line="240" w:lineRule="auto"/>
            </w:pPr>
            <w:r/>
            <w:r>
              <w:rPr>
                <w:rFonts w:ascii="Arial" w:hAnsi="Arial"/>
                <w:b w:val="0"/>
                <w:sz w:val="14"/>
              </w:rPr>
            </w:r>
          </w:p>
        </w:tc>
      </w:tr>
      <w:tr>
        <w:tc>
          <w:tcPr>
            <w:tcW w:type="dxa" w:w="1584"/>
            <w:vAlign w:val="top"/>
            <w:shd w:fill="F7FBFE"/>
          </w:tcPr>
          <w:p>
            <w:pPr>
              <w:spacing w:after="0" w:line="240" w:lineRule="auto"/>
            </w:pPr>
            <w:r/>
            <w:r>
              <w:rPr>
                <w:rFonts w:ascii="Arial" w:hAnsi="Arial"/>
                <w:b/>
                <w:sz w:val="14"/>
              </w:rPr>
              <w:t>Cybersecurity</w:t>
            </w:r>
          </w:p>
        </w:tc>
        <w:tc>
          <w:tcPr>
            <w:tcW w:type="dxa" w:w="6048"/>
            <w:vAlign w:val="top"/>
            <w:shd w:fill="F7FBFE"/>
          </w:tcPr>
          <w:p>
            <w:pPr>
              <w:spacing w:after="0" w:line="240" w:lineRule="auto"/>
            </w:pPr>
            <w:r/>
            <w:r>
              <w:rPr>
                <w:rFonts w:ascii="Arial" w:hAnsi="Arial"/>
                <w:b w:val="0"/>
                <w:sz w:val="14"/>
              </w:rPr>
              <w:t>Are AI-specific threats considered, such as prompt injection, data leakage, unauthorized model access, and malicious output manipulation?</w:t>
            </w:r>
          </w:p>
        </w:tc>
        <w:tc>
          <w:tcPr>
            <w:tcW w:type="dxa" w:w="503"/>
            <w:vAlign w:val="top"/>
            <w:shd w:fill="F7FBFE"/>
          </w:tcPr>
          <w:p>
            <w:pPr>
              <w:spacing w:after="0" w:line="240" w:lineRule="auto"/>
            </w:pPr>
            <w:r/>
            <w:r>
              <w:rPr>
                <w:rFonts w:ascii="Arial" w:hAnsi="Arial"/>
                <w:b w:val="0"/>
                <w:sz w:val="14"/>
              </w:rPr>
              <w:t>☐</w:t>
            </w:r>
          </w:p>
        </w:tc>
        <w:tc>
          <w:tcPr>
            <w:tcW w:type="dxa" w:w="503"/>
            <w:vAlign w:val="top"/>
            <w:shd w:fill="F7FBFE"/>
          </w:tcPr>
          <w:p>
            <w:pPr>
              <w:spacing w:after="0" w:line="240" w:lineRule="auto"/>
            </w:pPr>
            <w:r/>
            <w:r>
              <w:rPr>
                <w:rFonts w:ascii="Arial" w:hAnsi="Arial"/>
                <w:b w:val="0"/>
                <w:sz w:val="14"/>
              </w:rPr>
              <w:t>☐</w:t>
            </w:r>
          </w:p>
        </w:tc>
        <w:tc>
          <w:tcPr>
            <w:tcW w:type="dxa" w:w="576"/>
            <w:vAlign w:val="top"/>
            <w:shd w:fill="F7FBFE"/>
          </w:tcPr>
          <w:p>
            <w:pPr>
              <w:spacing w:after="0" w:line="240" w:lineRule="auto"/>
            </w:pPr>
            <w:r/>
            <w:r>
              <w:rPr>
                <w:rFonts w:ascii="Arial" w:hAnsi="Arial"/>
                <w:b w:val="0"/>
                <w:sz w:val="14"/>
              </w:rPr>
              <w:t>☐</w:t>
            </w:r>
          </w:p>
        </w:tc>
        <w:tc>
          <w:tcPr>
            <w:tcW w:type="dxa" w:w="1872"/>
            <w:vAlign w:val="top"/>
            <w:shd w:fill="F7FBFE"/>
          </w:tcPr>
          <w:p>
            <w:pPr>
              <w:spacing w:after="0" w:line="240" w:lineRule="auto"/>
            </w:pPr>
            <w:r/>
            <w:r>
              <w:rPr>
                <w:rFonts w:ascii="Arial" w:hAnsi="Arial"/>
                <w:b w:val="0"/>
                <w:sz w:val="14"/>
              </w:rPr>
            </w:r>
          </w:p>
        </w:tc>
        <w:tc>
          <w:tcPr>
            <w:tcW w:type="dxa" w:w="3096"/>
            <w:vAlign w:val="top"/>
            <w:shd w:fill="F7FBFE"/>
          </w:tcPr>
          <w:p>
            <w:pPr>
              <w:spacing w:after="0" w:line="240" w:lineRule="auto"/>
            </w:pPr>
            <w:r/>
            <w:r>
              <w:rPr>
                <w:rFonts w:ascii="Arial" w:hAnsi="Arial"/>
                <w:b w:val="0"/>
                <w:sz w:val="14"/>
              </w:rPr>
            </w:r>
          </w:p>
        </w:tc>
      </w:tr>
    </w:tbl>
    <w:p>
      <w:pPr>
        <w:sectPr>
          <w:pgSz w:w="15840" w:h="12240" w:orient="landscape"/>
          <w:pgMar w:top="648" w:right="648" w:bottom="648" w:left="648" w:header="288" w:footer="288" w:gutter="0"/>
          <w:cols w:space="720"/>
          <w:docGrid w:linePitch="360"/>
        </w:sectPr>
      </w:pPr>
    </w:p>
    <w:p>
      <w:pPr>
        <w:pStyle w:val="Heading1"/>
        <w:keepNext/>
      </w:pPr>
      <w:r>
        <w:t>8. Readiness Scoring</w:t>
      </w:r>
    </w:p>
    <w:tbl>
      <w:tblPr>
        <w:tblW w:type="auto" w:w="0"/>
        <w:tblLook w:firstColumn="1" w:firstRow="1" w:lastColumn="0" w:lastRow="0" w:noHBand="0" w:noVBand="1" w:val="04A0"/>
        <w:jc w:val="center"/>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Pr>
      <w:tblGrid>
        <w:gridCol w:w="3552"/>
        <w:gridCol w:w="3552"/>
        <w:gridCol w:w="3552"/>
      </w:tblGrid>
      <w:tr>
        <w:trPr>
          <w:tblHeader w:val="true"/>
        </w:trPr>
        <w:tc>
          <w:tcPr>
            <w:tcW w:type="dxa" w:w="3552"/>
            <w:shd w:fill="D9EAF7"/>
            <w:vAlign w:val="top"/>
          </w:tcPr>
          <w:p>
            <w:pPr>
              <w:spacing w:after="0" w:line="240" w:lineRule="auto"/>
            </w:pPr>
            <w:r/>
            <w:r>
              <w:rPr>
                <w:rFonts w:ascii="Arial" w:hAnsi="Arial"/>
                <w:b/>
                <w:sz w:val="17"/>
              </w:rPr>
              <w:t>Readiness Outcome</w:t>
            </w:r>
          </w:p>
        </w:tc>
        <w:tc>
          <w:tcPr>
            <w:tcW w:type="dxa" w:w="3552"/>
            <w:shd w:fill="D9EAF7"/>
            <w:vAlign w:val="top"/>
          </w:tcPr>
          <w:p>
            <w:pPr>
              <w:spacing w:after="0" w:line="240" w:lineRule="auto"/>
            </w:pPr>
            <w:r/>
            <w:r>
              <w:rPr>
                <w:rFonts w:ascii="Arial" w:hAnsi="Arial"/>
                <w:b/>
                <w:sz w:val="17"/>
              </w:rPr>
              <w:t>Criteria</w:t>
            </w:r>
          </w:p>
        </w:tc>
        <w:tc>
          <w:tcPr>
            <w:tcW w:type="dxa" w:w="3552"/>
            <w:shd w:fill="D9EAF7"/>
            <w:vAlign w:val="top"/>
          </w:tcPr>
          <w:p>
            <w:pPr>
              <w:spacing w:after="0" w:line="240" w:lineRule="auto"/>
            </w:pPr>
            <w:r/>
            <w:r>
              <w:rPr>
                <w:rFonts w:ascii="Arial" w:hAnsi="Arial"/>
                <w:b/>
                <w:sz w:val="17"/>
              </w:rPr>
              <w:t>Required Action</w:t>
            </w:r>
          </w:p>
        </w:tc>
      </w:tr>
      <w:tr>
        <w:tc>
          <w:tcPr>
            <w:tcW w:type="dxa" w:w="3552"/>
            <w:vAlign w:val="top"/>
          </w:tcPr>
          <w:p>
            <w:pPr>
              <w:spacing w:after="0" w:line="240" w:lineRule="auto"/>
            </w:pPr>
            <w:r/>
            <w:r>
              <w:rPr>
                <w:rFonts w:ascii="Arial" w:hAnsi="Arial"/>
                <w:b/>
                <w:sz w:val="16"/>
              </w:rPr>
              <w:t>Ready for validation planning</w:t>
            </w:r>
          </w:p>
        </w:tc>
        <w:tc>
          <w:tcPr>
            <w:tcW w:type="dxa" w:w="3552"/>
            <w:vAlign w:val="top"/>
          </w:tcPr>
          <w:p>
            <w:pPr>
              <w:spacing w:after="0" w:line="240" w:lineRule="auto"/>
            </w:pPr>
            <w:r/>
            <w:r>
              <w:rPr>
                <w:rFonts w:ascii="Arial" w:hAnsi="Arial"/>
                <w:b w:val="0"/>
                <w:sz w:val="16"/>
              </w:rPr>
              <w:t>Intended use is clear; GxP impact is understood; core requirements, data flows, outputs, supplier information, system ownership, and validation approach are sufficiently defined; no unresolved critical gaps remain.</w:t>
            </w:r>
          </w:p>
        </w:tc>
        <w:tc>
          <w:tcPr>
            <w:tcW w:type="dxa" w:w="3552"/>
            <w:vAlign w:val="top"/>
          </w:tcPr>
          <w:p>
            <w:pPr>
              <w:spacing w:after="0" w:line="240" w:lineRule="auto"/>
            </w:pPr>
            <w:r/>
            <w:r>
              <w:rPr>
                <w:rFonts w:ascii="Arial" w:hAnsi="Arial"/>
                <w:b w:val="0"/>
                <w:sz w:val="16"/>
              </w:rPr>
              <w:t>Proceed with validation plan, URS, risk assessment, and test strategy.</w:t>
            </w:r>
          </w:p>
        </w:tc>
      </w:tr>
      <w:tr>
        <w:tc>
          <w:tcPr>
            <w:tcW w:type="dxa" w:w="3552"/>
            <w:vAlign w:val="top"/>
          </w:tcPr>
          <w:p>
            <w:pPr>
              <w:spacing w:after="0" w:line="240" w:lineRule="auto"/>
            </w:pPr>
            <w:r/>
            <w:r>
              <w:rPr>
                <w:rFonts w:ascii="Arial" w:hAnsi="Arial"/>
                <w:b/>
                <w:sz w:val="16"/>
              </w:rPr>
              <w:t>Conditionally ready</w:t>
            </w:r>
          </w:p>
        </w:tc>
        <w:tc>
          <w:tcPr>
            <w:tcW w:type="dxa" w:w="3552"/>
            <w:vAlign w:val="top"/>
          </w:tcPr>
          <w:p>
            <w:pPr>
              <w:spacing w:after="0" w:line="240" w:lineRule="auto"/>
            </w:pPr>
            <w:r/>
            <w:r>
              <w:rPr>
                <w:rFonts w:ascii="Arial" w:hAnsi="Arial"/>
                <w:b w:val="0"/>
                <w:sz w:val="16"/>
              </w:rPr>
              <w:t>Most readiness elements are defined, but limited gaps remain that can be resolved during early validation planning without delaying risk assessment or URS development.</w:t>
            </w:r>
          </w:p>
        </w:tc>
        <w:tc>
          <w:tcPr>
            <w:tcW w:type="dxa" w:w="3552"/>
            <w:vAlign w:val="top"/>
          </w:tcPr>
          <w:p>
            <w:pPr>
              <w:spacing w:after="0" w:line="240" w:lineRule="auto"/>
            </w:pPr>
            <w:r/>
            <w:r>
              <w:rPr>
                <w:rFonts w:ascii="Arial" w:hAnsi="Arial"/>
                <w:b w:val="0"/>
                <w:sz w:val="16"/>
              </w:rPr>
              <w:t>Proceed with caution; document open items, owners, and due dates before validation execution.</w:t>
            </w:r>
          </w:p>
        </w:tc>
      </w:tr>
      <w:tr>
        <w:tc>
          <w:tcPr>
            <w:tcW w:type="dxa" w:w="3552"/>
            <w:vAlign w:val="top"/>
          </w:tcPr>
          <w:p>
            <w:pPr>
              <w:spacing w:after="0" w:line="240" w:lineRule="auto"/>
            </w:pPr>
            <w:r/>
            <w:r>
              <w:rPr>
                <w:rFonts w:ascii="Arial" w:hAnsi="Arial"/>
                <w:b/>
                <w:sz w:val="16"/>
              </w:rPr>
              <w:t>Requires further assessment</w:t>
            </w:r>
          </w:p>
        </w:tc>
        <w:tc>
          <w:tcPr>
            <w:tcW w:type="dxa" w:w="3552"/>
            <w:vAlign w:val="top"/>
          </w:tcPr>
          <w:p>
            <w:pPr>
              <w:spacing w:after="0" w:line="240" w:lineRule="auto"/>
            </w:pPr>
            <w:r/>
            <w:r>
              <w:rPr>
                <w:rFonts w:ascii="Arial" w:hAnsi="Arial"/>
                <w:b w:val="0"/>
                <w:sz w:val="16"/>
              </w:rPr>
              <w:t>Important information is incomplete, such as GxP impact, intended use, data sources, outputs, model behavior, supplier documentation, or Part 11 applicability.</w:t>
            </w:r>
          </w:p>
        </w:tc>
        <w:tc>
          <w:tcPr>
            <w:tcW w:type="dxa" w:w="3552"/>
            <w:vAlign w:val="top"/>
          </w:tcPr>
          <w:p>
            <w:pPr>
              <w:spacing w:after="0" w:line="240" w:lineRule="auto"/>
            </w:pPr>
            <w:r/>
            <w:r>
              <w:rPr>
                <w:rFonts w:ascii="Arial" w:hAnsi="Arial"/>
                <w:b w:val="0"/>
                <w:sz w:val="16"/>
              </w:rPr>
              <w:t>Pause formal validation planning until additional assessment and supporting evidence are available.</w:t>
            </w:r>
          </w:p>
        </w:tc>
      </w:tr>
      <w:tr>
        <w:tc>
          <w:tcPr>
            <w:tcW w:type="dxa" w:w="3552"/>
            <w:vAlign w:val="top"/>
          </w:tcPr>
          <w:p>
            <w:pPr>
              <w:spacing w:after="0" w:line="240" w:lineRule="auto"/>
            </w:pPr>
            <w:r/>
            <w:r>
              <w:rPr>
                <w:rFonts w:ascii="Arial" w:hAnsi="Arial"/>
                <w:b/>
                <w:sz w:val="16"/>
              </w:rPr>
              <w:t>Not ready</w:t>
            </w:r>
          </w:p>
        </w:tc>
        <w:tc>
          <w:tcPr>
            <w:tcW w:type="dxa" w:w="3552"/>
            <w:vAlign w:val="top"/>
          </w:tcPr>
          <w:p>
            <w:pPr>
              <w:spacing w:after="0" w:line="240" w:lineRule="auto"/>
            </w:pPr>
            <w:r/>
            <w:r>
              <w:rPr>
                <w:rFonts w:ascii="Arial" w:hAnsi="Arial"/>
                <w:b w:val="0"/>
                <w:sz w:val="16"/>
              </w:rPr>
              <w:t>Critical gaps exist, such as undefined intended use, unknown data sources, uncontrolled GxP impact, no supplier documentation, unclear model behavior, or no feasible validation/testing strategy.</w:t>
            </w:r>
          </w:p>
        </w:tc>
        <w:tc>
          <w:tcPr>
            <w:tcW w:type="dxa" w:w="3552"/>
            <w:vAlign w:val="top"/>
          </w:tcPr>
          <w:p>
            <w:pPr>
              <w:spacing w:after="0" w:line="240" w:lineRule="auto"/>
            </w:pPr>
            <w:r/>
            <w:r>
              <w:rPr>
                <w:rFonts w:ascii="Arial" w:hAnsi="Arial"/>
                <w:b w:val="0"/>
                <w:sz w:val="16"/>
              </w:rPr>
              <w:t>Do not proceed. Escalate to QA/CSV/IT Quality and complete remediation before validation planning.</w:t>
            </w:r>
          </w:p>
        </w:tc>
      </w:tr>
    </w:tbl>
    <w:p>
      <w:r>
        <w:rPr>
          <w:b/>
        </w:rPr>
        <w:t xml:space="preserve">Selected readiness outcome: </w:t>
      </w:r>
      <w:r>
        <w:rPr>
          <w:rFonts w:ascii="Arial" w:hAnsi="Arial"/>
          <w:sz w:val="18"/>
        </w:rPr>
        <w:t>☐ Ready for validation planning</w:t>
      </w:r>
      <w:r>
        <w:t xml:space="preserve">   </w:t>
      </w:r>
      <w:r>
        <w:rPr>
          <w:rFonts w:ascii="Arial" w:hAnsi="Arial"/>
          <w:sz w:val="18"/>
        </w:rPr>
        <w:t>☐ Conditionally ready</w:t>
      </w:r>
      <w:r>
        <w:t xml:space="preserve">   </w:t>
      </w:r>
      <w:r>
        <w:rPr>
          <w:rFonts w:ascii="Arial" w:hAnsi="Arial"/>
          <w:sz w:val="18"/>
        </w:rPr>
        <w:t>☐ Requires further assessment</w:t>
      </w:r>
      <w:r>
        <w:t xml:space="preserve">   </w:t>
      </w:r>
      <w:r>
        <w:rPr>
          <w:rFonts w:ascii="Arial" w:hAnsi="Arial"/>
          <w:sz w:val="18"/>
        </w:rPr>
        <w:t>☐ Not ready</w:t>
      </w:r>
      <w:r>
        <w:t xml:space="preserve">   </w:t>
      </w:r>
    </w:p>
    <w:p>
      <w:pPr>
        <w:pStyle w:val="Heading1"/>
        <w:keepNext/>
      </w:pPr>
      <w:r>
        <w:t>9. Validation Strategy Recommendations</w:t>
      </w:r>
    </w:p>
    <w:tbl>
      <w:tblPr>
        <w:tblW w:type="auto" w:w="0"/>
        <w:tblLook w:firstColumn="1" w:firstRow="1" w:lastColumn="0" w:lastRow="0" w:noHBand="0" w:noVBand="1" w:val="04A0"/>
        <w:jc w:val="center"/>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Pr>
      <w:tblGrid>
        <w:gridCol w:w="5328"/>
        <w:gridCol w:w="5328"/>
      </w:tblGrid>
      <w:tr>
        <w:trPr>
          <w:tblHeader w:val="true"/>
        </w:trPr>
        <w:tc>
          <w:tcPr>
            <w:tcW w:type="dxa" w:w="5328"/>
            <w:shd w:fill="D9EAF7"/>
            <w:vAlign w:val="top"/>
          </w:tcPr>
          <w:p>
            <w:pPr>
              <w:spacing w:after="0" w:line="240" w:lineRule="auto"/>
            </w:pPr>
            <w:r/>
            <w:r>
              <w:rPr>
                <w:rFonts w:ascii="Arial" w:hAnsi="Arial"/>
                <w:b/>
                <w:sz w:val="17"/>
              </w:rPr>
              <w:t>Validation Area</w:t>
            </w:r>
          </w:p>
        </w:tc>
        <w:tc>
          <w:tcPr>
            <w:tcW w:type="dxa" w:w="5328"/>
            <w:shd w:fill="D9EAF7"/>
            <w:vAlign w:val="top"/>
          </w:tcPr>
          <w:p>
            <w:pPr>
              <w:spacing w:after="0" w:line="240" w:lineRule="auto"/>
            </w:pPr>
            <w:r/>
            <w:r>
              <w:rPr>
                <w:rFonts w:ascii="Arial" w:hAnsi="Arial"/>
                <w:b/>
                <w:sz w:val="17"/>
              </w:rPr>
              <w:t>Recommended Planning Considerations</w:t>
            </w:r>
          </w:p>
        </w:tc>
      </w:tr>
      <w:tr>
        <w:tc>
          <w:tcPr>
            <w:tcW w:type="dxa" w:w="5328"/>
            <w:vAlign w:val="top"/>
          </w:tcPr>
          <w:p>
            <w:pPr>
              <w:spacing w:after="0" w:line="240" w:lineRule="auto"/>
            </w:pPr>
            <w:r/>
            <w:r>
              <w:rPr>
                <w:rFonts w:ascii="Arial" w:hAnsi="Arial"/>
                <w:b/>
                <w:sz w:val="16"/>
              </w:rPr>
              <w:t>URS</w:t>
            </w:r>
          </w:p>
        </w:tc>
        <w:tc>
          <w:tcPr>
            <w:tcW w:type="dxa" w:w="5328"/>
            <w:vAlign w:val="top"/>
          </w:tcPr>
          <w:p>
            <w:pPr>
              <w:spacing w:after="0" w:line="240" w:lineRule="auto"/>
            </w:pPr>
            <w:r/>
            <w:r>
              <w:rPr>
                <w:rFonts w:ascii="Arial" w:hAnsi="Arial"/>
                <w:b w:val="0"/>
                <w:sz w:val="16"/>
              </w:rPr>
              <w:t>Define business process, GxP intended use, user roles, data inputs, AI outputs, decision boundaries, human review, data integrity, reporting, audit trail, security, and model monitoring requirements.</w:t>
            </w:r>
          </w:p>
        </w:tc>
      </w:tr>
      <w:tr>
        <w:tc>
          <w:tcPr>
            <w:tcW w:type="dxa" w:w="5328"/>
            <w:vAlign w:val="top"/>
          </w:tcPr>
          <w:p>
            <w:pPr>
              <w:spacing w:after="0" w:line="240" w:lineRule="auto"/>
            </w:pPr>
            <w:r/>
            <w:r>
              <w:rPr>
                <w:rFonts w:ascii="Arial" w:hAnsi="Arial"/>
                <w:b/>
                <w:sz w:val="16"/>
              </w:rPr>
              <w:t>Risk assessment</w:t>
            </w:r>
          </w:p>
        </w:tc>
        <w:tc>
          <w:tcPr>
            <w:tcW w:type="dxa" w:w="5328"/>
            <w:vAlign w:val="top"/>
          </w:tcPr>
          <w:p>
            <w:pPr>
              <w:spacing w:after="0" w:line="240" w:lineRule="auto"/>
            </w:pPr>
            <w:r/>
            <w:r>
              <w:rPr>
                <w:rFonts w:ascii="Arial" w:hAnsi="Arial"/>
                <w:b w:val="0"/>
                <w:sz w:val="16"/>
              </w:rPr>
              <w:t>Assess impact on product quality, patient safety, regulated records, compliance decisions, batch disposition, validation state, data integrity, and cybersecurity. Include AI-specific risks such as hallucination, drift, false positives/negatives, and overreliance.</w:t>
            </w:r>
          </w:p>
        </w:tc>
      </w:tr>
      <w:tr>
        <w:tc>
          <w:tcPr>
            <w:tcW w:type="dxa" w:w="5328"/>
            <w:vAlign w:val="top"/>
          </w:tcPr>
          <w:p>
            <w:pPr>
              <w:spacing w:after="0" w:line="240" w:lineRule="auto"/>
            </w:pPr>
            <w:r/>
            <w:r>
              <w:rPr>
                <w:rFonts w:ascii="Arial" w:hAnsi="Arial"/>
                <w:b/>
                <w:sz w:val="16"/>
              </w:rPr>
              <w:t>IQ/OQ/PQ</w:t>
            </w:r>
          </w:p>
        </w:tc>
        <w:tc>
          <w:tcPr>
            <w:tcW w:type="dxa" w:w="5328"/>
            <w:vAlign w:val="top"/>
          </w:tcPr>
          <w:p>
            <w:pPr>
              <w:spacing w:after="0" w:line="240" w:lineRule="auto"/>
            </w:pPr>
            <w:r/>
            <w:r>
              <w:rPr>
                <w:rFonts w:ascii="Arial" w:hAnsi="Arial"/>
                <w:b w:val="0"/>
                <w:sz w:val="16"/>
              </w:rPr>
              <w:t>Plan installation/configuration verification, functional workflow testing, user requirement testing, role-based access testing, audit trail testing, interface testing, report testing, backup/recovery, and process performance testing as applicable.</w:t>
            </w:r>
          </w:p>
        </w:tc>
      </w:tr>
      <w:tr>
        <w:tc>
          <w:tcPr>
            <w:tcW w:type="dxa" w:w="5328"/>
            <w:vAlign w:val="top"/>
          </w:tcPr>
          <w:p>
            <w:pPr>
              <w:spacing w:after="0" w:line="240" w:lineRule="auto"/>
            </w:pPr>
            <w:r/>
            <w:r>
              <w:rPr>
                <w:rFonts w:ascii="Arial" w:hAnsi="Arial"/>
                <w:b/>
                <w:sz w:val="16"/>
              </w:rPr>
              <w:t>Data integrity testing</w:t>
            </w:r>
          </w:p>
        </w:tc>
        <w:tc>
          <w:tcPr>
            <w:tcW w:type="dxa" w:w="5328"/>
            <w:vAlign w:val="top"/>
          </w:tcPr>
          <w:p>
            <w:pPr>
              <w:spacing w:after="0" w:line="240" w:lineRule="auto"/>
            </w:pPr>
            <w:r/>
            <w:r>
              <w:rPr>
                <w:rFonts w:ascii="Arial" w:hAnsi="Arial"/>
                <w:b w:val="0"/>
                <w:sz w:val="16"/>
              </w:rPr>
              <w:t>Verify ALCOA+ controls, source data preservation, output traceability, audit trails, record retention, data migration/import, interface reconciliation, time stamps, and user attribution.</w:t>
            </w:r>
          </w:p>
        </w:tc>
      </w:tr>
      <w:tr>
        <w:tc>
          <w:tcPr>
            <w:tcW w:type="dxa" w:w="5328"/>
            <w:vAlign w:val="top"/>
          </w:tcPr>
          <w:p>
            <w:pPr>
              <w:spacing w:after="0" w:line="240" w:lineRule="auto"/>
            </w:pPr>
            <w:r/>
            <w:r>
              <w:rPr>
                <w:rFonts w:ascii="Arial" w:hAnsi="Arial"/>
                <w:b/>
                <w:sz w:val="16"/>
              </w:rPr>
              <w:t>Part 11 assessment</w:t>
            </w:r>
          </w:p>
        </w:tc>
        <w:tc>
          <w:tcPr>
            <w:tcW w:type="dxa" w:w="5328"/>
            <w:vAlign w:val="top"/>
          </w:tcPr>
          <w:p>
            <w:pPr>
              <w:spacing w:after="0" w:line="240" w:lineRule="auto"/>
            </w:pPr>
            <w:r/>
            <w:r>
              <w:rPr>
                <w:rFonts w:ascii="Arial" w:hAnsi="Arial"/>
                <w:b w:val="0"/>
                <w:sz w:val="16"/>
              </w:rPr>
              <w:t>Assess electronic records, electronic signatures, audit trails, access controls, system validation, record retention, authority checks, and availability for inspection.</w:t>
            </w:r>
          </w:p>
        </w:tc>
      </w:tr>
      <w:tr>
        <w:tc>
          <w:tcPr>
            <w:tcW w:type="dxa" w:w="5328"/>
            <w:vAlign w:val="top"/>
          </w:tcPr>
          <w:p>
            <w:pPr>
              <w:spacing w:after="0" w:line="240" w:lineRule="auto"/>
            </w:pPr>
            <w:r/>
            <w:r>
              <w:rPr>
                <w:rFonts w:ascii="Arial" w:hAnsi="Arial"/>
                <w:b/>
                <w:sz w:val="16"/>
              </w:rPr>
              <w:t>Supplier audit / qualification</w:t>
            </w:r>
          </w:p>
        </w:tc>
        <w:tc>
          <w:tcPr>
            <w:tcW w:type="dxa" w:w="5328"/>
            <w:vAlign w:val="top"/>
          </w:tcPr>
          <w:p>
            <w:pPr>
              <w:spacing w:after="0" w:line="240" w:lineRule="auto"/>
            </w:pPr>
            <w:r/>
            <w:r>
              <w:rPr>
                <w:rFonts w:ascii="Arial" w:hAnsi="Arial"/>
                <w:b w:val="0"/>
                <w:sz w:val="16"/>
              </w:rPr>
              <w:t>Evaluate vendor quality system, software development lifecycle, release management, AI model documentation, cybersecurity, data privacy, hosting, support, change notification, and validation support documentation.</w:t>
            </w:r>
          </w:p>
        </w:tc>
      </w:tr>
      <w:tr>
        <w:tc>
          <w:tcPr>
            <w:tcW w:type="dxa" w:w="5328"/>
            <w:vAlign w:val="top"/>
          </w:tcPr>
          <w:p>
            <w:pPr>
              <w:spacing w:after="0" w:line="240" w:lineRule="auto"/>
            </w:pPr>
            <w:r/>
            <w:r>
              <w:rPr>
                <w:rFonts w:ascii="Arial" w:hAnsi="Arial"/>
                <w:b/>
                <w:sz w:val="16"/>
              </w:rPr>
              <w:t>Model performance monitoring</w:t>
            </w:r>
          </w:p>
        </w:tc>
        <w:tc>
          <w:tcPr>
            <w:tcW w:type="dxa" w:w="5328"/>
            <w:vAlign w:val="top"/>
          </w:tcPr>
          <w:p>
            <w:pPr>
              <w:spacing w:after="0" w:line="240" w:lineRule="auto"/>
            </w:pPr>
            <w:r/>
            <w:r>
              <w:rPr>
                <w:rFonts w:ascii="Arial" w:hAnsi="Arial"/>
                <w:b w:val="0"/>
                <w:sz w:val="16"/>
              </w:rPr>
              <w:t>Define performance metrics, expected accuracy, known-case testing, acceptance thresholds, drift monitoring, exception handling, false positive/negative review, override tracking, and escalation triggers.</w:t>
            </w:r>
          </w:p>
        </w:tc>
      </w:tr>
      <w:tr>
        <w:tc>
          <w:tcPr>
            <w:tcW w:type="dxa" w:w="5328"/>
            <w:vAlign w:val="top"/>
          </w:tcPr>
          <w:p>
            <w:pPr>
              <w:spacing w:after="0" w:line="240" w:lineRule="auto"/>
            </w:pPr>
            <w:r/>
            <w:r>
              <w:rPr>
                <w:rFonts w:ascii="Arial" w:hAnsi="Arial"/>
                <w:b/>
                <w:sz w:val="16"/>
              </w:rPr>
              <w:t>Periodic review</w:t>
            </w:r>
          </w:p>
        </w:tc>
        <w:tc>
          <w:tcPr>
            <w:tcW w:type="dxa" w:w="5328"/>
            <w:vAlign w:val="top"/>
          </w:tcPr>
          <w:p>
            <w:pPr>
              <w:spacing w:after="0" w:line="240" w:lineRule="auto"/>
            </w:pPr>
            <w:r/>
            <w:r>
              <w:rPr>
                <w:rFonts w:ascii="Arial" w:hAnsi="Arial"/>
                <w:b w:val="0"/>
                <w:sz w:val="16"/>
              </w:rPr>
              <w:t>Plan periodic review of system performance, incidents, access, audit trails, model/configuration changes, vendor releases, user feedback, deviations, CAPAs, cybersecurity events, and continued fitness for intended use.</w:t>
            </w:r>
          </w:p>
        </w:tc>
      </w:tr>
    </w:tbl>
    <w:p>
      <w:pPr>
        <w:pStyle w:val="Heading1"/>
        <w:keepNext/>
      </w:pPr>
      <w:r>
        <w:t>10. Required Documentation</w:t>
      </w:r>
    </w:p>
    <w:p>
      <w:r>
        <w:t>Retain or reference the following records as applicable:</w:t>
      </w:r>
    </w:p>
    <w:p>
      <w:pPr>
        <w:pStyle w:val="ListBullet"/>
      </w:pPr>
      <w:r>
        <w:t>Completed AI Validation Readiness Assessment.</w:t>
      </w:r>
    </w:p>
    <w:p>
      <w:pPr>
        <w:pStyle w:val="ListBullet"/>
      </w:pPr>
      <w:r>
        <w:t>GxP impact assessment and preliminary risk assessment.</w:t>
      </w:r>
    </w:p>
    <w:p>
      <w:pPr>
        <w:pStyle w:val="ListBullet"/>
      </w:pPr>
      <w:r>
        <w:t>System description, architecture diagram, and data flow diagram.</w:t>
      </w:r>
    </w:p>
    <w:p>
      <w:pPr>
        <w:pStyle w:val="ListBullet"/>
      </w:pPr>
      <w:r>
        <w:t>Intended use statement and AI use boundaries.</w:t>
      </w:r>
    </w:p>
    <w:p>
      <w:pPr>
        <w:pStyle w:val="ListBullet"/>
      </w:pPr>
      <w:r>
        <w:t>Draft or approved URS and requirements traceability matrix.</w:t>
      </w:r>
    </w:p>
    <w:p>
      <w:pPr>
        <w:pStyle w:val="ListBullet"/>
      </w:pPr>
      <w:r>
        <w:t>Supplier/vendor qualification records and vendor documentation.</w:t>
      </w:r>
    </w:p>
    <w:p>
      <w:pPr>
        <w:pStyle w:val="ListBullet"/>
      </w:pPr>
      <w:r>
        <w:t>Part 11 / Annex 11 assessment, if applicable.</w:t>
      </w:r>
    </w:p>
    <w:p>
      <w:pPr>
        <w:pStyle w:val="ListBullet"/>
      </w:pPr>
      <w:r>
        <w:t>Cybersecurity and privacy assessments.</w:t>
      </w:r>
    </w:p>
    <w:p>
      <w:pPr>
        <w:pStyle w:val="ListBullet"/>
      </w:pPr>
      <w:r>
        <w:t>Validation plan, test strategy, IQ/OQ/PQ protocols, test scripts, and summary report when created.</w:t>
      </w:r>
    </w:p>
    <w:p>
      <w:pPr>
        <w:pStyle w:val="ListBullet"/>
      </w:pPr>
      <w:r>
        <w:t>Model performance testing and monitoring plan.</w:t>
      </w:r>
    </w:p>
    <w:p>
      <w:pPr>
        <w:pStyle w:val="ListBullet"/>
      </w:pPr>
      <w:r>
        <w:t>Change control records and release/version documentation.</w:t>
      </w:r>
    </w:p>
    <w:p>
      <w:pPr>
        <w:pStyle w:val="ListBullet"/>
      </w:pPr>
      <w:r>
        <w:t>Training records for users, reviewers, approvers, administrators, and support personnel.</w:t>
      </w:r>
    </w:p>
    <w:p>
      <w:pPr>
        <w:pStyle w:val="ListBullet"/>
      </w:pPr>
      <w:r>
        <w:t>Periodic review records after implementation.</w:t>
      </w:r>
    </w:p>
    <w:p>
      <w:pPr>
        <w:pStyle w:val="Heading1"/>
        <w:keepNext/>
      </w:pPr>
      <w:r>
        <w:t>11. Approval Table</w:t>
      </w:r>
    </w:p>
    <w:tbl>
      <w:tblPr>
        <w:tblW w:type="auto" w:w="0"/>
        <w:tblLook w:firstColumn="1" w:firstRow="1" w:lastColumn="0" w:lastRow="0" w:noHBand="0" w:noVBand="1" w:val="04A0"/>
        <w:jc w:val="center"/>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Pr>
      <w:tblGrid>
        <w:gridCol w:w="1776"/>
        <w:gridCol w:w="1776"/>
        <w:gridCol w:w="1776"/>
        <w:gridCol w:w="1776"/>
        <w:gridCol w:w="1776"/>
        <w:gridCol w:w="1776"/>
      </w:tblGrid>
      <w:tr>
        <w:trPr>
          <w:tblHeader w:val="true"/>
        </w:trPr>
        <w:tc>
          <w:tcPr>
            <w:tcW w:type="dxa" w:w="1776"/>
            <w:shd w:fill="D9EAF7"/>
            <w:vAlign w:val="top"/>
          </w:tcPr>
          <w:p>
            <w:pPr>
              <w:spacing w:after="0" w:line="240" w:lineRule="auto"/>
            </w:pPr>
            <w:r/>
            <w:r>
              <w:rPr>
                <w:rFonts w:ascii="Arial" w:hAnsi="Arial"/>
                <w:b/>
                <w:sz w:val="17"/>
              </w:rPr>
              <w:t>Role</w:t>
            </w:r>
          </w:p>
        </w:tc>
        <w:tc>
          <w:tcPr>
            <w:tcW w:type="dxa" w:w="1776"/>
            <w:shd w:fill="D9EAF7"/>
            <w:vAlign w:val="top"/>
          </w:tcPr>
          <w:p>
            <w:pPr>
              <w:spacing w:after="0" w:line="240" w:lineRule="auto"/>
            </w:pPr>
            <w:r/>
            <w:r>
              <w:rPr>
                <w:rFonts w:ascii="Arial" w:hAnsi="Arial"/>
                <w:b/>
                <w:sz w:val="17"/>
              </w:rPr>
              <w:t>Name</w:t>
            </w:r>
          </w:p>
        </w:tc>
        <w:tc>
          <w:tcPr>
            <w:tcW w:type="dxa" w:w="1776"/>
            <w:shd w:fill="D9EAF7"/>
            <w:vAlign w:val="top"/>
          </w:tcPr>
          <w:p>
            <w:pPr>
              <w:spacing w:after="0" w:line="240" w:lineRule="auto"/>
            </w:pPr>
            <w:r/>
            <w:r>
              <w:rPr>
                <w:rFonts w:ascii="Arial" w:hAnsi="Arial"/>
                <w:b/>
                <w:sz w:val="17"/>
              </w:rPr>
              <w:t>Department</w:t>
            </w:r>
          </w:p>
        </w:tc>
        <w:tc>
          <w:tcPr>
            <w:tcW w:type="dxa" w:w="1776"/>
            <w:shd w:fill="D9EAF7"/>
            <w:vAlign w:val="top"/>
          </w:tcPr>
          <w:p>
            <w:pPr>
              <w:spacing w:after="0" w:line="240" w:lineRule="auto"/>
            </w:pPr>
            <w:r/>
            <w:r>
              <w:rPr>
                <w:rFonts w:ascii="Arial" w:hAnsi="Arial"/>
                <w:b/>
                <w:sz w:val="17"/>
              </w:rPr>
              <w:t>Signature</w:t>
            </w:r>
          </w:p>
        </w:tc>
        <w:tc>
          <w:tcPr>
            <w:tcW w:type="dxa" w:w="1776"/>
            <w:shd w:fill="D9EAF7"/>
            <w:vAlign w:val="top"/>
          </w:tcPr>
          <w:p>
            <w:pPr>
              <w:spacing w:after="0" w:line="240" w:lineRule="auto"/>
            </w:pPr>
            <w:r/>
            <w:r>
              <w:rPr>
                <w:rFonts w:ascii="Arial" w:hAnsi="Arial"/>
                <w:b/>
                <w:sz w:val="17"/>
              </w:rPr>
              <w:t>Date</w:t>
            </w:r>
          </w:p>
        </w:tc>
        <w:tc>
          <w:tcPr>
            <w:tcW w:type="dxa" w:w="1776"/>
            <w:shd w:fill="D9EAF7"/>
            <w:vAlign w:val="top"/>
          </w:tcPr>
          <w:p>
            <w:pPr>
              <w:spacing w:after="0" w:line="240" w:lineRule="auto"/>
            </w:pPr>
            <w:r/>
            <w:r>
              <w:rPr>
                <w:rFonts w:ascii="Arial" w:hAnsi="Arial"/>
                <w:b/>
                <w:sz w:val="17"/>
              </w:rPr>
              <w:t>Comments</w:t>
            </w:r>
          </w:p>
        </w:tc>
      </w:tr>
      <w:tr>
        <w:tc>
          <w:tcPr>
            <w:tcW w:type="dxa" w:w="1776"/>
            <w:vAlign w:val="top"/>
          </w:tcPr>
          <w:p>
            <w:pPr>
              <w:spacing w:after="0" w:line="240" w:lineRule="auto"/>
            </w:pPr>
            <w:r/>
            <w:r>
              <w:rPr>
                <w:rFonts w:ascii="Arial" w:hAnsi="Arial"/>
                <w:b/>
                <w:sz w:val="16"/>
              </w:rPr>
              <w:t>Prepared by</w:t>
            </w:r>
          </w:p>
        </w:tc>
        <w:tc>
          <w:tcPr>
            <w:tcW w:type="dxa" w:w="1776"/>
            <w:vAlign w:val="top"/>
          </w:tcPr>
          <w:p>
            <w:pPr>
              <w:spacing w:after="0" w:line="240" w:lineRule="auto"/>
            </w:pPr>
            <w:r/>
            <w:r>
              <w:rPr>
                <w:rFonts w:ascii="Arial" w:hAnsi="Arial"/>
                <w:b w:val="0"/>
                <w:sz w:val="16"/>
              </w:rPr>
            </w:r>
          </w:p>
        </w:tc>
        <w:tc>
          <w:tcPr>
            <w:tcW w:type="dxa" w:w="1776"/>
            <w:vAlign w:val="top"/>
          </w:tcPr>
          <w:p>
            <w:pPr>
              <w:spacing w:after="0" w:line="240" w:lineRule="auto"/>
            </w:pPr>
            <w:r/>
            <w:r>
              <w:rPr>
                <w:rFonts w:ascii="Arial" w:hAnsi="Arial"/>
                <w:b w:val="0"/>
                <w:sz w:val="16"/>
              </w:rPr>
            </w:r>
          </w:p>
        </w:tc>
        <w:tc>
          <w:tcPr>
            <w:tcW w:type="dxa" w:w="1776"/>
            <w:vAlign w:val="top"/>
          </w:tcPr>
          <w:p>
            <w:pPr>
              <w:spacing w:after="0" w:line="240" w:lineRule="auto"/>
            </w:pPr>
            <w:r/>
            <w:r>
              <w:rPr>
                <w:rFonts w:ascii="Arial" w:hAnsi="Arial"/>
                <w:b w:val="0"/>
                <w:sz w:val="16"/>
              </w:rPr>
            </w:r>
          </w:p>
        </w:tc>
        <w:tc>
          <w:tcPr>
            <w:tcW w:type="dxa" w:w="1776"/>
            <w:vAlign w:val="top"/>
          </w:tcPr>
          <w:p>
            <w:pPr>
              <w:spacing w:after="0" w:line="240" w:lineRule="auto"/>
            </w:pPr>
            <w:r/>
            <w:r>
              <w:rPr>
                <w:rFonts w:ascii="Arial" w:hAnsi="Arial"/>
                <w:b w:val="0"/>
                <w:sz w:val="16"/>
              </w:rPr>
            </w:r>
          </w:p>
        </w:tc>
        <w:tc>
          <w:tcPr>
            <w:tcW w:type="dxa" w:w="1776"/>
            <w:vAlign w:val="top"/>
          </w:tcPr>
          <w:p>
            <w:pPr>
              <w:spacing w:after="0" w:line="240" w:lineRule="auto"/>
            </w:pPr>
            <w:r/>
            <w:r>
              <w:rPr>
                <w:rFonts w:ascii="Arial" w:hAnsi="Arial"/>
                <w:b w:val="0"/>
                <w:sz w:val="16"/>
              </w:rPr>
            </w:r>
          </w:p>
        </w:tc>
      </w:tr>
      <w:tr>
        <w:tc>
          <w:tcPr>
            <w:tcW w:type="dxa" w:w="1776"/>
            <w:vAlign w:val="top"/>
          </w:tcPr>
          <w:p>
            <w:pPr>
              <w:spacing w:after="0" w:line="240" w:lineRule="auto"/>
            </w:pPr>
            <w:r/>
            <w:r>
              <w:rPr>
                <w:rFonts w:ascii="Arial" w:hAnsi="Arial"/>
                <w:b/>
                <w:sz w:val="16"/>
              </w:rPr>
              <w:t>Reviewed by</w:t>
            </w:r>
          </w:p>
        </w:tc>
        <w:tc>
          <w:tcPr>
            <w:tcW w:type="dxa" w:w="1776"/>
            <w:vAlign w:val="top"/>
          </w:tcPr>
          <w:p>
            <w:pPr>
              <w:spacing w:after="0" w:line="240" w:lineRule="auto"/>
            </w:pPr>
            <w:r/>
            <w:r>
              <w:rPr>
                <w:rFonts w:ascii="Arial" w:hAnsi="Arial"/>
                <w:b w:val="0"/>
                <w:sz w:val="16"/>
              </w:rPr>
            </w:r>
          </w:p>
        </w:tc>
        <w:tc>
          <w:tcPr>
            <w:tcW w:type="dxa" w:w="1776"/>
            <w:vAlign w:val="top"/>
          </w:tcPr>
          <w:p>
            <w:pPr>
              <w:spacing w:after="0" w:line="240" w:lineRule="auto"/>
            </w:pPr>
            <w:r/>
            <w:r>
              <w:rPr>
                <w:rFonts w:ascii="Arial" w:hAnsi="Arial"/>
                <w:b w:val="0"/>
                <w:sz w:val="16"/>
              </w:rPr>
            </w:r>
          </w:p>
        </w:tc>
        <w:tc>
          <w:tcPr>
            <w:tcW w:type="dxa" w:w="1776"/>
            <w:vAlign w:val="top"/>
          </w:tcPr>
          <w:p>
            <w:pPr>
              <w:spacing w:after="0" w:line="240" w:lineRule="auto"/>
            </w:pPr>
            <w:r/>
            <w:r>
              <w:rPr>
                <w:rFonts w:ascii="Arial" w:hAnsi="Arial"/>
                <w:b w:val="0"/>
                <w:sz w:val="16"/>
              </w:rPr>
            </w:r>
          </w:p>
        </w:tc>
        <w:tc>
          <w:tcPr>
            <w:tcW w:type="dxa" w:w="1776"/>
            <w:vAlign w:val="top"/>
          </w:tcPr>
          <w:p>
            <w:pPr>
              <w:spacing w:after="0" w:line="240" w:lineRule="auto"/>
            </w:pPr>
            <w:r/>
            <w:r>
              <w:rPr>
                <w:rFonts w:ascii="Arial" w:hAnsi="Arial"/>
                <w:b w:val="0"/>
                <w:sz w:val="16"/>
              </w:rPr>
            </w:r>
          </w:p>
        </w:tc>
        <w:tc>
          <w:tcPr>
            <w:tcW w:type="dxa" w:w="1776"/>
            <w:vAlign w:val="top"/>
          </w:tcPr>
          <w:p>
            <w:pPr>
              <w:spacing w:after="0" w:line="240" w:lineRule="auto"/>
            </w:pPr>
            <w:r/>
            <w:r>
              <w:rPr>
                <w:rFonts w:ascii="Arial" w:hAnsi="Arial"/>
                <w:b w:val="0"/>
                <w:sz w:val="16"/>
              </w:rPr>
            </w:r>
          </w:p>
        </w:tc>
      </w:tr>
      <w:tr>
        <w:tc>
          <w:tcPr>
            <w:tcW w:type="dxa" w:w="1776"/>
            <w:vAlign w:val="top"/>
          </w:tcPr>
          <w:p>
            <w:pPr>
              <w:spacing w:after="0" w:line="240" w:lineRule="auto"/>
            </w:pPr>
            <w:r/>
            <w:r>
              <w:rPr>
                <w:rFonts w:ascii="Arial" w:hAnsi="Arial"/>
                <w:b/>
                <w:sz w:val="16"/>
              </w:rPr>
              <w:t>Approved by</w:t>
            </w:r>
          </w:p>
        </w:tc>
        <w:tc>
          <w:tcPr>
            <w:tcW w:type="dxa" w:w="1776"/>
            <w:vAlign w:val="top"/>
          </w:tcPr>
          <w:p>
            <w:pPr>
              <w:spacing w:after="0" w:line="240" w:lineRule="auto"/>
            </w:pPr>
            <w:r/>
            <w:r>
              <w:rPr>
                <w:rFonts w:ascii="Arial" w:hAnsi="Arial"/>
                <w:b w:val="0"/>
                <w:sz w:val="16"/>
              </w:rPr>
            </w:r>
          </w:p>
        </w:tc>
        <w:tc>
          <w:tcPr>
            <w:tcW w:type="dxa" w:w="1776"/>
            <w:vAlign w:val="top"/>
          </w:tcPr>
          <w:p>
            <w:pPr>
              <w:spacing w:after="0" w:line="240" w:lineRule="auto"/>
            </w:pPr>
            <w:r/>
            <w:r>
              <w:rPr>
                <w:rFonts w:ascii="Arial" w:hAnsi="Arial"/>
                <w:b w:val="0"/>
                <w:sz w:val="16"/>
              </w:rPr>
            </w:r>
          </w:p>
        </w:tc>
        <w:tc>
          <w:tcPr>
            <w:tcW w:type="dxa" w:w="1776"/>
            <w:vAlign w:val="top"/>
          </w:tcPr>
          <w:p>
            <w:pPr>
              <w:spacing w:after="0" w:line="240" w:lineRule="auto"/>
            </w:pPr>
            <w:r/>
            <w:r>
              <w:rPr>
                <w:rFonts w:ascii="Arial" w:hAnsi="Arial"/>
                <w:b w:val="0"/>
                <w:sz w:val="16"/>
              </w:rPr>
            </w:r>
          </w:p>
        </w:tc>
        <w:tc>
          <w:tcPr>
            <w:tcW w:type="dxa" w:w="1776"/>
            <w:vAlign w:val="top"/>
          </w:tcPr>
          <w:p>
            <w:pPr>
              <w:spacing w:after="0" w:line="240" w:lineRule="auto"/>
            </w:pPr>
            <w:r/>
            <w:r>
              <w:rPr>
                <w:rFonts w:ascii="Arial" w:hAnsi="Arial"/>
                <w:b w:val="0"/>
                <w:sz w:val="16"/>
              </w:rPr>
            </w:r>
          </w:p>
        </w:tc>
        <w:tc>
          <w:tcPr>
            <w:tcW w:type="dxa" w:w="1776"/>
            <w:vAlign w:val="top"/>
          </w:tcPr>
          <w:p>
            <w:pPr>
              <w:spacing w:after="0" w:line="240" w:lineRule="auto"/>
            </w:pPr>
            <w:r/>
            <w:r>
              <w:rPr>
                <w:rFonts w:ascii="Arial" w:hAnsi="Arial"/>
                <w:b w:val="0"/>
                <w:sz w:val="16"/>
              </w:rPr>
            </w:r>
          </w:p>
        </w:tc>
      </w:tr>
      <w:tr>
        <w:tc>
          <w:tcPr>
            <w:tcW w:type="dxa" w:w="1776"/>
            <w:vAlign w:val="top"/>
          </w:tcPr>
          <w:p>
            <w:pPr>
              <w:spacing w:after="0" w:line="240" w:lineRule="auto"/>
            </w:pPr>
            <w:r/>
            <w:r>
              <w:rPr>
                <w:rFonts w:ascii="Arial" w:hAnsi="Arial"/>
                <w:b/>
                <w:sz w:val="16"/>
              </w:rPr>
              <w:t>CSV / Validation Review</w:t>
            </w:r>
          </w:p>
        </w:tc>
        <w:tc>
          <w:tcPr>
            <w:tcW w:type="dxa" w:w="1776"/>
            <w:vAlign w:val="top"/>
          </w:tcPr>
          <w:p>
            <w:pPr>
              <w:spacing w:after="0" w:line="240" w:lineRule="auto"/>
            </w:pPr>
            <w:r/>
            <w:r>
              <w:rPr>
                <w:rFonts w:ascii="Arial" w:hAnsi="Arial"/>
                <w:b w:val="0"/>
                <w:sz w:val="16"/>
              </w:rPr>
            </w:r>
          </w:p>
        </w:tc>
        <w:tc>
          <w:tcPr>
            <w:tcW w:type="dxa" w:w="1776"/>
            <w:vAlign w:val="top"/>
          </w:tcPr>
          <w:p>
            <w:pPr>
              <w:spacing w:after="0" w:line="240" w:lineRule="auto"/>
            </w:pPr>
            <w:r/>
            <w:r>
              <w:rPr>
                <w:rFonts w:ascii="Arial" w:hAnsi="Arial"/>
                <w:b w:val="0"/>
                <w:sz w:val="16"/>
              </w:rPr>
            </w:r>
          </w:p>
        </w:tc>
        <w:tc>
          <w:tcPr>
            <w:tcW w:type="dxa" w:w="1776"/>
            <w:vAlign w:val="top"/>
          </w:tcPr>
          <w:p>
            <w:pPr>
              <w:spacing w:after="0" w:line="240" w:lineRule="auto"/>
            </w:pPr>
            <w:r/>
            <w:r>
              <w:rPr>
                <w:rFonts w:ascii="Arial" w:hAnsi="Arial"/>
                <w:b w:val="0"/>
                <w:sz w:val="16"/>
              </w:rPr>
            </w:r>
          </w:p>
        </w:tc>
        <w:tc>
          <w:tcPr>
            <w:tcW w:type="dxa" w:w="1776"/>
            <w:vAlign w:val="top"/>
          </w:tcPr>
          <w:p>
            <w:pPr>
              <w:spacing w:after="0" w:line="240" w:lineRule="auto"/>
            </w:pPr>
            <w:r/>
            <w:r>
              <w:rPr>
                <w:rFonts w:ascii="Arial" w:hAnsi="Arial"/>
                <w:b w:val="0"/>
                <w:sz w:val="16"/>
              </w:rPr>
            </w:r>
          </w:p>
        </w:tc>
        <w:tc>
          <w:tcPr>
            <w:tcW w:type="dxa" w:w="1776"/>
            <w:vAlign w:val="top"/>
          </w:tcPr>
          <w:p>
            <w:pPr>
              <w:spacing w:after="0" w:line="240" w:lineRule="auto"/>
            </w:pPr>
            <w:r/>
            <w:r>
              <w:rPr>
                <w:rFonts w:ascii="Arial" w:hAnsi="Arial"/>
                <w:b w:val="0"/>
                <w:sz w:val="16"/>
              </w:rPr>
            </w:r>
          </w:p>
        </w:tc>
      </w:tr>
      <w:tr>
        <w:tc>
          <w:tcPr>
            <w:tcW w:type="dxa" w:w="1776"/>
            <w:vAlign w:val="top"/>
          </w:tcPr>
          <w:p>
            <w:pPr>
              <w:spacing w:after="0" w:line="240" w:lineRule="auto"/>
            </w:pPr>
            <w:r/>
            <w:r>
              <w:rPr>
                <w:rFonts w:ascii="Arial" w:hAnsi="Arial"/>
                <w:b/>
                <w:sz w:val="16"/>
              </w:rPr>
              <w:t>IT Quality Review</w:t>
            </w:r>
          </w:p>
        </w:tc>
        <w:tc>
          <w:tcPr>
            <w:tcW w:type="dxa" w:w="1776"/>
            <w:vAlign w:val="top"/>
          </w:tcPr>
          <w:p>
            <w:pPr>
              <w:spacing w:after="0" w:line="240" w:lineRule="auto"/>
            </w:pPr>
            <w:r/>
            <w:r>
              <w:rPr>
                <w:rFonts w:ascii="Arial" w:hAnsi="Arial"/>
                <w:b w:val="0"/>
                <w:sz w:val="16"/>
              </w:rPr>
            </w:r>
          </w:p>
        </w:tc>
        <w:tc>
          <w:tcPr>
            <w:tcW w:type="dxa" w:w="1776"/>
            <w:vAlign w:val="top"/>
          </w:tcPr>
          <w:p>
            <w:pPr>
              <w:spacing w:after="0" w:line="240" w:lineRule="auto"/>
            </w:pPr>
            <w:r/>
            <w:r>
              <w:rPr>
                <w:rFonts w:ascii="Arial" w:hAnsi="Arial"/>
                <w:b w:val="0"/>
                <w:sz w:val="16"/>
              </w:rPr>
            </w:r>
          </w:p>
        </w:tc>
        <w:tc>
          <w:tcPr>
            <w:tcW w:type="dxa" w:w="1776"/>
            <w:vAlign w:val="top"/>
          </w:tcPr>
          <w:p>
            <w:pPr>
              <w:spacing w:after="0" w:line="240" w:lineRule="auto"/>
            </w:pPr>
            <w:r/>
            <w:r>
              <w:rPr>
                <w:rFonts w:ascii="Arial" w:hAnsi="Arial"/>
                <w:b w:val="0"/>
                <w:sz w:val="16"/>
              </w:rPr>
            </w:r>
          </w:p>
        </w:tc>
        <w:tc>
          <w:tcPr>
            <w:tcW w:type="dxa" w:w="1776"/>
            <w:vAlign w:val="top"/>
          </w:tcPr>
          <w:p>
            <w:pPr>
              <w:spacing w:after="0" w:line="240" w:lineRule="auto"/>
            </w:pPr>
            <w:r/>
            <w:r>
              <w:rPr>
                <w:rFonts w:ascii="Arial" w:hAnsi="Arial"/>
                <w:b w:val="0"/>
                <w:sz w:val="16"/>
              </w:rPr>
            </w:r>
          </w:p>
        </w:tc>
        <w:tc>
          <w:tcPr>
            <w:tcW w:type="dxa" w:w="1776"/>
            <w:vAlign w:val="top"/>
          </w:tcPr>
          <w:p>
            <w:pPr>
              <w:spacing w:after="0" w:line="240" w:lineRule="auto"/>
            </w:pPr>
            <w:r/>
            <w:r>
              <w:rPr>
                <w:rFonts w:ascii="Arial" w:hAnsi="Arial"/>
                <w:b w:val="0"/>
                <w:sz w:val="16"/>
              </w:rPr>
            </w:r>
          </w:p>
        </w:tc>
      </w:tr>
      <w:tr>
        <w:tc>
          <w:tcPr>
            <w:tcW w:type="dxa" w:w="1776"/>
            <w:vAlign w:val="top"/>
          </w:tcPr>
          <w:p>
            <w:pPr>
              <w:spacing w:after="0" w:line="240" w:lineRule="auto"/>
            </w:pPr>
            <w:r/>
            <w:r>
              <w:rPr>
                <w:rFonts w:ascii="Arial" w:hAnsi="Arial"/>
                <w:b/>
                <w:sz w:val="16"/>
              </w:rPr>
              <w:t>System Owner / Business Process Owner</w:t>
            </w:r>
          </w:p>
        </w:tc>
        <w:tc>
          <w:tcPr>
            <w:tcW w:type="dxa" w:w="1776"/>
            <w:vAlign w:val="top"/>
          </w:tcPr>
          <w:p>
            <w:pPr>
              <w:spacing w:after="0" w:line="240" w:lineRule="auto"/>
            </w:pPr>
            <w:r/>
            <w:r>
              <w:rPr>
                <w:rFonts w:ascii="Arial" w:hAnsi="Arial"/>
                <w:b w:val="0"/>
                <w:sz w:val="16"/>
              </w:rPr>
            </w:r>
          </w:p>
        </w:tc>
        <w:tc>
          <w:tcPr>
            <w:tcW w:type="dxa" w:w="1776"/>
            <w:vAlign w:val="top"/>
          </w:tcPr>
          <w:p>
            <w:pPr>
              <w:spacing w:after="0" w:line="240" w:lineRule="auto"/>
            </w:pPr>
            <w:r/>
            <w:r>
              <w:rPr>
                <w:rFonts w:ascii="Arial" w:hAnsi="Arial"/>
                <w:b w:val="0"/>
                <w:sz w:val="16"/>
              </w:rPr>
            </w:r>
          </w:p>
        </w:tc>
        <w:tc>
          <w:tcPr>
            <w:tcW w:type="dxa" w:w="1776"/>
            <w:vAlign w:val="top"/>
          </w:tcPr>
          <w:p>
            <w:pPr>
              <w:spacing w:after="0" w:line="240" w:lineRule="auto"/>
            </w:pPr>
            <w:r/>
            <w:r>
              <w:rPr>
                <w:rFonts w:ascii="Arial" w:hAnsi="Arial"/>
                <w:b w:val="0"/>
                <w:sz w:val="16"/>
              </w:rPr>
            </w:r>
          </w:p>
        </w:tc>
        <w:tc>
          <w:tcPr>
            <w:tcW w:type="dxa" w:w="1776"/>
            <w:vAlign w:val="top"/>
          </w:tcPr>
          <w:p>
            <w:pPr>
              <w:spacing w:after="0" w:line="240" w:lineRule="auto"/>
            </w:pPr>
            <w:r/>
            <w:r>
              <w:rPr>
                <w:rFonts w:ascii="Arial" w:hAnsi="Arial"/>
                <w:b w:val="0"/>
                <w:sz w:val="16"/>
              </w:rPr>
            </w:r>
          </w:p>
        </w:tc>
        <w:tc>
          <w:tcPr>
            <w:tcW w:type="dxa" w:w="1776"/>
            <w:vAlign w:val="top"/>
          </w:tcPr>
          <w:p>
            <w:pPr>
              <w:spacing w:after="0" w:line="240" w:lineRule="auto"/>
            </w:pPr>
            <w:r/>
            <w:r>
              <w:rPr>
                <w:rFonts w:ascii="Arial" w:hAnsi="Arial"/>
                <w:b w:val="0"/>
                <w:sz w:val="16"/>
              </w:rPr>
            </w:r>
          </w:p>
        </w:tc>
      </w:tr>
    </w:tbl>
    <w:p>
      <w:pPr>
        <w:pStyle w:val="Heading1"/>
        <w:keepNext/>
      </w:pPr>
      <w:r>
        <w:t>12. Disclaimer</w:t>
      </w:r>
    </w:p>
    <w:p>
      <w:r>
        <w:rPr>
          <w:b/>
        </w:rPr>
        <w:t>This tool is intended as a practical quality assurance aid and does not replace company procedures, regulatory requirements, or formal validation/compliance review.</w:t>
      </w:r>
    </w:p>
    <w:p>
      <w:pPr>
        <w:pStyle w:val="Heading1"/>
        <w:keepNext/>
      </w:pPr>
      <w:r>
        <w:t>13. Website Integration Block</w:t>
      </w:r>
    </w:p>
    <w:tbl>
      <w:tblPr>
        <w:tblW w:type="auto" w:w="0"/>
        <w:tblLook w:firstColumn="1" w:firstRow="1" w:lastColumn="0" w:lastRow="0" w:noHBand="0" w:noVBand="1" w:val="04A0"/>
        <w:jc w:val="center"/>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Pr>
      <w:tblGrid>
        <w:gridCol w:w="5328"/>
        <w:gridCol w:w="5328"/>
      </w:tblGrid>
      <w:tr>
        <w:trPr>
          <w:tblHeader w:val="true"/>
        </w:trPr>
        <w:tc>
          <w:tcPr>
            <w:tcW w:type="dxa" w:w="5328"/>
            <w:shd w:fill="D9EAF7"/>
            <w:vAlign w:val="top"/>
          </w:tcPr>
          <w:p>
            <w:pPr>
              <w:spacing w:after="0" w:line="240" w:lineRule="auto"/>
            </w:pPr>
            <w:r/>
            <w:r>
              <w:rPr>
                <w:rFonts w:ascii="Arial" w:hAnsi="Arial"/>
                <w:b/>
                <w:sz w:val="17"/>
              </w:rPr>
              <w:t>Field</w:t>
            </w:r>
          </w:p>
        </w:tc>
        <w:tc>
          <w:tcPr>
            <w:tcW w:type="dxa" w:w="5328"/>
            <w:shd w:fill="D9EAF7"/>
            <w:vAlign w:val="top"/>
          </w:tcPr>
          <w:p>
            <w:pPr>
              <w:spacing w:after="0" w:line="240" w:lineRule="auto"/>
            </w:pPr>
            <w:r/>
            <w:r>
              <w:rPr>
                <w:rFonts w:ascii="Arial" w:hAnsi="Arial"/>
                <w:b/>
                <w:sz w:val="17"/>
              </w:rPr>
              <w:t>Recommendation</w:t>
            </w:r>
          </w:p>
        </w:tc>
      </w:tr>
      <w:tr>
        <w:tc>
          <w:tcPr>
            <w:tcW w:type="dxa" w:w="5328"/>
            <w:vAlign w:val="top"/>
          </w:tcPr>
          <w:p>
            <w:pPr>
              <w:spacing w:after="0" w:line="240" w:lineRule="auto"/>
            </w:pPr>
            <w:r/>
            <w:r>
              <w:rPr>
                <w:rFonts w:ascii="Arial" w:hAnsi="Arial"/>
                <w:b/>
                <w:sz w:val="16"/>
              </w:rPr>
              <w:t>SEO title</w:t>
            </w:r>
          </w:p>
        </w:tc>
        <w:tc>
          <w:tcPr>
            <w:tcW w:type="dxa" w:w="5328"/>
            <w:vAlign w:val="top"/>
          </w:tcPr>
          <w:p>
            <w:pPr>
              <w:spacing w:after="0" w:line="240" w:lineRule="auto"/>
            </w:pPr>
            <w:r/>
            <w:r>
              <w:rPr>
                <w:rFonts w:ascii="Arial" w:hAnsi="Arial"/>
                <w:b w:val="0"/>
                <w:sz w:val="16"/>
              </w:rPr>
              <w:t>AI Validation Readiness Assessment for GMP and GxP Systems</w:t>
            </w:r>
          </w:p>
        </w:tc>
      </w:tr>
      <w:tr>
        <w:tc>
          <w:tcPr>
            <w:tcW w:type="dxa" w:w="5328"/>
            <w:vAlign w:val="top"/>
          </w:tcPr>
          <w:p>
            <w:pPr>
              <w:spacing w:after="0" w:line="240" w:lineRule="auto"/>
            </w:pPr>
            <w:r/>
            <w:r>
              <w:rPr>
                <w:rFonts w:ascii="Arial" w:hAnsi="Arial"/>
                <w:b/>
                <w:sz w:val="16"/>
              </w:rPr>
              <w:t>Meta description</w:t>
            </w:r>
          </w:p>
        </w:tc>
        <w:tc>
          <w:tcPr>
            <w:tcW w:type="dxa" w:w="5328"/>
            <w:vAlign w:val="top"/>
          </w:tcPr>
          <w:p>
            <w:pPr>
              <w:spacing w:after="0" w:line="240" w:lineRule="auto"/>
            </w:pPr>
            <w:r/>
            <w:r>
              <w:rPr>
                <w:rFonts w:ascii="Arial" w:hAnsi="Arial"/>
                <w:b w:val="0"/>
                <w:sz w:val="16"/>
              </w:rPr>
              <w:t>Assess whether an AI system is ready for GMP validation planning, URS, risk assessment, and testing.</w:t>
            </w:r>
          </w:p>
        </w:tc>
      </w:tr>
      <w:tr>
        <w:tc>
          <w:tcPr>
            <w:tcW w:type="dxa" w:w="5328"/>
            <w:vAlign w:val="top"/>
          </w:tcPr>
          <w:p>
            <w:pPr>
              <w:spacing w:after="0" w:line="240" w:lineRule="auto"/>
            </w:pPr>
            <w:r/>
            <w:r>
              <w:rPr>
                <w:rFonts w:ascii="Arial" w:hAnsi="Arial"/>
                <w:b/>
                <w:sz w:val="16"/>
              </w:rPr>
              <w:t>Recommended URL slug</w:t>
            </w:r>
          </w:p>
        </w:tc>
        <w:tc>
          <w:tcPr>
            <w:tcW w:type="dxa" w:w="5328"/>
            <w:vAlign w:val="top"/>
          </w:tcPr>
          <w:p>
            <w:pPr>
              <w:spacing w:after="0" w:line="240" w:lineRule="auto"/>
            </w:pPr>
            <w:r/>
            <w:r>
              <w:rPr>
                <w:rFonts w:ascii="Arial" w:hAnsi="Arial"/>
                <w:b w:val="0"/>
                <w:sz w:val="16"/>
              </w:rPr>
              <w:t>/tools/ai-validation-readiness-assessment</w:t>
            </w:r>
          </w:p>
        </w:tc>
      </w:tr>
      <w:tr>
        <w:tc>
          <w:tcPr>
            <w:tcW w:type="dxa" w:w="5328"/>
            <w:vAlign w:val="top"/>
          </w:tcPr>
          <w:p>
            <w:pPr>
              <w:spacing w:after="0" w:line="240" w:lineRule="auto"/>
            </w:pPr>
            <w:r/>
            <w:r>
              <w:rPr>
                <w:rFonts w:ascii="Arial" w:hAnsi="Arial"/>
                <w:b/>
                <w:sz w:val="16"/>
              </w:rPr>
              <w:t>Recommended tags</w:t>
            </w:r>
          </w:p>
        </w:tc>
        <w:tc>
          <w:tcPr>
            <w:tcW w:type="dxa" w:w="5328"/>
            <w:vAlign w:val="top"/>
          </w:tcPr>
          <w:p>
            <w:pPr>
              <w:spacing w:after="0" w:line="240" w:lineRule="auto"/>
            </w:pPr>
            <w:r/>
            <w:r>
              <w:rPr>
                <w:rFonts w:ascii="Arial" w:hAnsi="Arial"/>
                <w:b w:val="0"/>
                <w:sz w:val="16"/>
              </w:rPr>
              <w:t>AI validation, CSV, GMP, GxP, Part 11, AI governance, quality systems, data integrity, validation readiness</w:t>
            </w:r>
          </w:p>
        </w:tc>
      </w:tr>
      <w:tr>
        <w:tc>
          <w:tcPr>
            <w:tcW w:type="dxa" w:w="5328"/>
            <w:vAlign w:val="top"/>
          </w:tcPr>
          <w:p>
            <w:pPr>
              <w:spacing w:after="0" w:line="240" w:lineRule="auto"/>
            </w:pPr>
            <w:r/>
            <w:r>
              <w:rPr>
                <w:rFonts w:ascii="Arial" w:hAnsi="Arial"/>
                <w:b/>
                <w:sz w:val="16"/>
              </w:rPr>
              <w:t>Short website excerpt</w:t>
            </w:r>
          </w:p>
        </w:tc>
        <w:tc>
          <w:tcPr>
            <w:tcW w:type="dxa" w:w="5328"/>
            <w:vAlign w:val="top"/>
          </w:tcPr>
          <w:p>
            <w:pPr>
              <w:spacing w:after="0" w:line="240" w:lineRule="auto"/>
            </w:pPr>
            <w:r/>
            <w:r>
              <w:rPr>
                <w:rFonts w:ascii="Arial" w:hAnsi="Arial"/>
                <w:b w:val="0"/>
                <w:sz w:val="16"/>
              </w:rPr>
              <w:t>A practical GMP/Pharma QA template to assess whether an AI system is ready for formal validation planning in regulated environments.</w:t>
            </w:r>
          </w:p>
        </w:tc>
      </w:tr>
      <w:tr>
        <w:tc>
          <w:tcPr>
            <w:tcW w:type="dxa" w:w="5328"/>
            <w:vAlign w:val="top"/>
          </w:tcPr>
          <w:p>
            <w:pPr>
              <w:spacing w:after="0" w:line="240" w:lineRule="auto"/>
            </w:pPr>
            <w:r/>
            <w:r>
              <w:rPr>
                <w:rFonts w:ascii="Arial" w:hAnsi="Arial"/>
                <w:b/>
                <w:sz w:val="16"/>
              </w:rPr>
              <w:t>Related AIforQA.org article ideas</w:t>
            </w:r>
          </w:p>
        </w:tc>
        <w:tc>
          <w:tcPr>
            <w:tcW w:type="dxa" w:w="5328"/>
            <w:vAlign w:val="top"/>
          </w:tcPr>
          <w:p>
            <w:pPr>
              <w:spacing w:after="0" w:line="240" w:lineRule="auto"/>
            </w:pPr>
            <w:r/>
            <w:r>
              <w:rPr>
                <w:rFonts w:ascii="Arial" w:hAnsi="Arial"/>
                <w:b w:val="0"/>
                <w:sz w:val="16"/>
              </w:rPr>
              <w:t>AI Validation in GMP: What QA and CSV Teams Need to Know; What Happens When AI Makes a GMP Mistake?; AI for GMP Document Review and Approval Workflows; AI for Pharmaceutical Risk Management Under ICH Q9</w:t>
            </w:r>
          </w:p>
        </w:tc>
      </w:tr>
      <w:tr>
        <w:tc>
          <w:tcPr>
            <w:tcW w:type="dxa" w:w="5328"/>
            <w:vAlign w:val="top"/>
          </w:tcPr>
          <w:p>
            <w:pPr>
              <w:spacing w:after="0" w:line="240" w:lineRule="auto"/>
            </w:pPr>
            <w:r/>
            <w:r>
              <w:rPr>
                <w:rFonts w:ascii="Arial" w:hAnsi="Arial"/>
                <w:b/>
                <w:sz w:val="16"/>
              </w:rPr>
              <w:t>Suggested internal links</w:t>
            </w:r>
          </w:p>
        </w:tc>
        <w:tc>
          <w:tcPr>
            <w:tcW w:type="dxa" w:w="5328"/>
            <w:vAlign w:val="top"/>
          </w:tcPr>
          <w:p>
            <w:pPr>
              <w:spacing w:after="0" w:line="240" w:lineRule="auto"/>
            </w:pPr>
            <w:r/>
            <w:r>
              <w:rPr>
                <w:rFonts w:ascii="Arial" w:hAnsi="Arial"/>
                <w:b w:val="0"/>
                <w:sz w:val="16"/>
              </w:rPr>
              <w:t>AI Tool GMP Risk Assessment Checklist; ChatGPT / AI Use Log for QA Teams; AI-Generated Content Review Checklist; AI for Batch Record Review by Exception; AI and Pharmaceutical Knowledge Management</w:t>
            </w:r>
          </w:p>
        </w:tc>
      </w:tr>
    </w:tbl>
    <w:sectPr w:rsidR="00FC693F" w:rsidRPr="0006063C" w:rsidSect="00034616">
      <w:pgSz w:w="12240" w:h="15840"/>
      <w:pgMar w:top="792" w:right="792" w:bottom="792" w:left="792"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color w:val="646464"/>
        <w:sz w:val="16"/>
      </w:rPr>
      <w:t>AIforQA.org | AI Validation Readiness Assessment | Practical QA Tool</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F4E79"/>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365F91"/>
      <w:sz w:val="2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365F91"/>
      <w:sz w:val="2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b/>
      <w:color w:val="1F4E79"/>
      <w:spacing w:val="5"/>
      <w:kern w:val="28"/>
      <w:sz w:val="4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rPr>
      <w:rFonts w:ascii="Arial" w:hAnsi="Arial"/>
      <w:sz w:val="18"/>
    </w:r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